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9CE" w:rsidRPr="00B00F33" w:rsidRDefault="002B69CE" w:rsidP="002B69CE">
      <w:pPr>
        <w:keepLines w:val="0"/>
        <w:widowControl w:val="0"/>
        <w:shd w:val="clear" w:color="auto" w:fill="FFFFFF"/>
        <w:tabs>
          <w:tab w:val="left" w:pos="-5387"/>
        </w:tabs>
        <w:spacing w:line="240" w:lineRule="auto"/>
        <w:ind w:firstLine="425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                                                                                        </w:t>
      </w:r>
      <w:r w:rsidRPr="00B00F33">
        <w:rPr>
          <w:bCs/>
          <w:color w:val="000000"/>
          <w:sz w:val="24"/>
          <w:szCs w:val="24"/>
        </w:rPr>
        <w:t>ПРИЛОЖЕНИЕ № 1</w:t>
      </w:r>
    </w:p>
    <w:p w:rsidR="002B69CE" w:rsidRPr="00B00F33" w:rsidRDefault="002B69CE" w:rsidP="002B69CE">
      <w:pPr>
        <w:keepLines w:val="0"/>
        <w:widowControl w:val="0"/>
        <w:shd w:val="clear" w:color="auto" w:fill="FFFFFF"/>
        <w:tabs>
          <w:tab w:val="left" w:pos="-5387"/>
        </w:tabs>
        <w:spacing w:line="240" w:lineRule="auto"/>
        <w:ind w:firstLine="425"/>
        <w:rPr>
          <w:bCs/>
          <w:color w:val="000000"/>
          <w:sz w:val="24"/>
          <w:szCs w:val="24"/>
        </w:rPr>
      </w:pPr>
    </w:p>
    <w:p w:rsidR="002B69CE" w:rsidRPr="00B00F33" w:rsidRDefault="002B69CE" w:rsidP="002B69CE">
      <w:pPr>
        <w:keepLines w:val="0"/>
        <w:widowControl w:val="0"/>
        <w:shd w:val="clear" w:color="auto" w:fill="FFFFFF"/>
        <w:tabs>
          <w:tab w:val="left" w:pos="-5387"/>
        </w:tabs>
        <w:spacing w:line="240" w:lineRule="auto"/>
        <w:ind w:firstLine="425"/>
        <w:rPr>
          <w:bCs/>
          <w:color w:val="000000"/>
          <w:sz w:val="24"/>
          <w:szCs w:val="24"/>
        </w:rPr>
      </w:pPr>
      <w:r w:rsidRPr="00B00F33">
        <w:rPr>
          <w:bCs/>
          <w:color w:val="000000"/>
          <w:sz w:val="24"/>
          <w:szCs w:val="24"/>
        </w:rPr>
        <w:t xml:space="preserve">                                                                            </w:t>
      </w:r>
      <w:r>
        <w:rPr>
          <w:bCs/>
          <w:color w:val="000000"/>
          <w:sz w:val="24"/>
          <w:szCs w:val="24"/>
        </w:rPr>
        <w:t xml:space="preserve">                                  </w:t>
      </w:r>
      <w:r w:rsidRPr="00B00F33">
        <w:rPr>
          <w:bCs/>
          <w:color w:val="000000"/>
          <w:sz w:val="24"/>
          <w:szCs w:val="24"/>
        </w:rPr>
        <w:t>УТВЕРЖДЕНО</w:t>
      </w:r>
    </w:p>
    <w:p w:rsidR="002B69CE" w:rsidRPr="00B00F33" w:rsidRDefault="002B69CE" w:rsidP="002B69CE">
      <w:pPr>
        <w:keepLines w:val="0"/>
        <w:widowControl w:val="0"/>
        <w:shd w:val="clear" w:color="auto" w:fill="FFFFFF"/>
        <w:tabs>
          <w:tab w:val="left" w:pos="-5387"/>
        </w:tabs>
        <w:spacing w:line="240" w:lineRule="auto"/>
        <w:ind w:firstLine="425"/>
        <w:rPr>
          <w:bCs/>
          <w:color w:val="000000"/>
          <w:sz w:val="24"/>
          <w:szCs w:val="24"/>
        </w:rPr>
      </w:pPr>
      <w:r w:rsidRPr="00B00F33">
        <w:rPr>
          <w:bCs/>
          <w:color w:val="000000"/>
          <w:sz w:val="24"/>
          <w:szCs w:val="24"/>
        </w:rPr>
        <w:t xml:space="preserve">                                                                              </w:t>
      </w:r>
      <w:r>
        <w:rPr>
          <w:bCs/>
          <w:color w:val="000000"/>
          <w:sz w:val="24"/>
          <w:szCs w:val="24"/>
        </w:rPr>
        <w:t xml:space="preserve">               </w:t>
      </w:r>
      <w:r w:rsidRPr="00B00F33">
        <w:rPr>
          <w:bCs/>
          <w:color w:val="000000"/>
          <w:sz w:val="24"/>
          <w:szCs w:val="24"/>
        </w:rPr>
        <w:t xml:space="preserve">решением Совета муниципального </w:t>
      </w:r>
    </w:p>
    <w:p w:rsidR="002B69CE" w:rsidRPr="00B00F33" w:rsidRDefault="002B69CE" w:rsidP="002B69CE">
      <w:pPr>
        <w:keepLines w:val="0"/>
        <w:widowControl w:val="0"/>
        <w:shd w:val="clear" w:color="auto" w:fill="FFFFFF"/>
        <w:tabs>
          <w:tab w:val="left" w:pos="-5387"/>
        </w:tabs>
        <w:spacing w:line="240" w:lineRule="auto"/>
        <w:ind w:firstLine="425"/>
        <w:rPr>
          <w:bCs/>
          <w:color w:val="000000"/>
          <w:sz w:val="24"/>
          <w:szCs w:val="24"/>
        </w:rPr>
      </w:pPr>
      <w:r w:rsidRPr="00B00F33">
        <w:rPr>
          <w:bCs/>
          <w:color w:val="000000"/>
          <w:sz w:val="24"/>
          <w:szCs w:val="24"/>
        </w:rPr>
        <w:t xml:space="preserve">                                                                             </w:t>
      </w:r>
      <w:r>
        <w:rPr>
          <w:bCs/>
          <w:color w:val="000000"/>
          <w:sz w:val="24"/>
          <w:szCs w:val="24"/>
        </w:rPr>
        <w:t xml:space="preserve">                    </w:t>
      </w:r>
      <w:r w:rsidRPr="00B00F33">
        <w:rPr>
          <w:bCs/>
          <w:color w:val="000000"/>
          <w:sz w:val="24"/>
          <w:szCs w:val="24"/>
        </w:rPr>
        <w:t xml:space="preserve">образования Славянский район </w:t>
      </w:r>
    </w:p>
    <w:p w:rsidR="002B69CE" w:rsidRDefault="002B69CE" w:rsidP="002B69CE">
      <w:pPr>
        <w:keepLines w:val="0"/>
        <w:widowControl w:val="0"/>
        <w:shd w:val="clear" w:color="auto" w:fill="FFFFFF"/>
        <w:tabs>
          <w:tab w:val="left" w:pos="-5387"/>
        </w:tabs>
        <w:spacing w:line="240" w:lineRule="auto"/>
        <w:ind w:firstLine="425"/>
        <w:rPr>
          <w:bCs/>
          <w:color w:val="000000"/>
          <w:sz w:val="24"/>
          <w:szCs w:val="24"/>
        </w:rPr>
      </w:pPr>
      <w:r w:rsidRPr="00B00F33">
        <w:rPr>
          <w:bCs/>
          <w:color w:val="000000"/>
          <w:sz w:val="24"/>
          <w:szCs w:val="24"/>
        </w:rPr>
        <w:t xml:space="preserve">                                                                                 </w:t>
      </w:r>
      <w:r>
        <w:rPr>
          <w:bCs/>
          <w:color w:val="000000"/>
          <w:sz w:val="24"/>
          <w:szCs w:val="24"/>
        </w:rPr>
        <w:t xml:space="preserve">                         </w:t>
      </w:r>
      <w:r w:rsidRPr="00B00F33">
        <w:rPr>
          <w:bCs/>
          <w:color w:val="000000"/>
          <w:sz w:val="24"/>
          <w:szCs w:val="24"/>
        </w:rPr>
        <w:t>от</w:t>
      </w:r>
      <w:r>
        <w:rPr>
          <w:bCs/>
          <w:color w:val="000000"/>
          <w:sz w:val="24"/>
          <w:szCs w:val="24"/>
        </w:rPr>
        <w:t xml:space="preserve"> </w:t>
      </w:r>
      <w:r w:rsidR="00FF3BFD">
        <w:rPr>
          <w:bCs/>
          <w:color w:val="000000"/>
          <w:sz w:val="24"/>
          <w:szCs w:val="24"/>
        </w:rPr>
        <w:t>18</w:t>
      </w:r>
      <w:r w:rsidR="004F344B">
        <w:rPr>
          <w:bCs/>
          <w:color w:val="000000"/>
          <w:sz w:val="24"/>
          <w:szCs w:val="24"/>
        </w:rPr>
        <w:t>.</w:t>
      </w:r>
      <w:r w:rsidR="00FF3BFD">
        <w:rPr>
          <w:bCs/>
          <w:color w:val="000000"/>
          <w:sz w:val="24"/>
          <w:szCs w:val="24"/>
        </w:rPr>
        <w:t>12.2024</w:t>
      </w:r>
      <w:r>
        <w:rPr>
          <w:bCs/>
          <w:color w:val="000000"/>
          <w:sz w:val="24"/>
          <w:szCs w:val="24"/>
        </w:rPr>
        <w:t xml:space="preserve"> № </w:t>
      </w:r>
      <w:r w:rsidR="00FF3BFD">
        <w:rPr>
          <w:bCs/>
          <w:color w:val="000000"/>
          <w:sz w:val="24"/>
          <w:szCs w:val="24"/>
        </w:rPr>
        <w:t>1</w:t>
      </w:r>
      <w:r w:rsidR="00225601">
        <w:rPr>
          <w:bCs/>
          <w:color w:val="000000"/>
          <w:sz w:val="24"/>
          <w:szCs w:val="24"/>
        </w:rPr>
        <w:t>7</w:t>
      </w:r>
    </w:p>
    <w:p w:rsidR="002B69CE" w:rsidRPr="00AA17F6" w:rsidRDefault="002B69CE" w:rsidP="002B69CE">
      <w:pPr>
        <w:keepLines w:val="0"/>
        <w:widowControl w:val="0"/>
        <w:shd w:val="clear" w:color="auto" w:fill="FFFFFF"/>
        <w:tabs>
          <w:tab w:val="left" w:pos="-5387"/>
        </w:tabs>
        <w:spacing w:line="240" w:lineRule="auto"/>
        <w:ind w:firstLine="425"/>
        <w:rPr>
          <w:bCs/>
          <w:color w:val="000000"/>
          <w:sz w:val="24"/>
          <w:szCs w:val="24"/>
        </w:rPr>
      </w:pPr>
    </w:p>
    <w:p w:rsidR="002B69CE" w:rsidRPr="00AA17F6" w:rsidRDefault="006C02D5" w:rsidP="006C02D5">
      <w:pPr>
        <w:keepLines w:val="0"/>
        <w:widowControl w:val="0"/>
        <w:shd w:val="clear" w:color="auto" w:fill="FFFFFF"/>
        <w:tabs>
          <w:tab w:val="left" w:pos="-5387"/>
          <w:tab w:val="left" w:pos="8115"/>
        </w:tabs>
        <w:spacing w:line="240" w:lineRule="auto"/>
        <w:ind w:firstLine="425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</w:p>
    <w:p w:rsidR="002B69CE" w:rsidRPr="00AA17F6" w:rsidRDefault="002B69CE" w:rsidP="002B69CE">
      <w:pPr>
        <w:keepLines w:val="0"/>
        <w:widowControl w:val="0"/>
        <w:shd w:val="clear" w:color="auto" w:fill="FFFFFF"/>
        <w:tabs>
          <w:tab w:val="left" w:pos="-5387"/>
        </w:tabs>
        <w:spacing w:line="240" w:lineRule="auto"/>
        <w:ind w:firstLine="425"/>
        <w:rPr>
          <w:bCs/>
          <w:color w:val="000000"/>
          <w:sz w:val="24"/>
          <w:szCs w:val="24"/>
        </w:rPr>
      </w:pPr>
    </w:p>
    <w:p w:rsidR="002B69CE" w:rsidRDefault="002B69CE" w:rsidP="002B69CE">
      <w:pPr>
        <w:keepLines w:val="0"/>
        <w:widowControl w:val="0"/>
        <w:shd w:val="clear" w:color="auto" w:fill="FFFFFF"/>
        <w:tabs>
          <w:tab w:val="left" w:pos="-5387"/>
        </w:tabs>
        <w:spacing w:line="240" w:lineRule="auto"/>
        <w:ind w:firstLine="425"/>
        <w:rPr>
          <w:bCs/>
          <w:color w:val="000000"/>
          <w:sz w:val="24"/>
          <w:szCs w:val="24"/>
        </w:rPr>
      </w:pPr>
    </w:p>
    <w:p w:rsidR="002B69CE" w:rsidRDefault="002B69CE" w:rsidP="002B69CE">
      <w:pPr>
        <w:keepLines w:val="0"/>
        <w:widowControl w:val="0"/>
        <w:shd w:val="clear" w:color="auto" w:fill="FFFFFF"/>
        <w:tabs>
          <w:tab w:val="left" w:pos="-5387"/>
        </w:tabs>
        <w:spacing w:line="240" w:lineRule="auto"/>
        <w:ind w:firstLine="425"/>
        <w:rPr>
          <w:bCs/>
          <w:color w:val="000000"/>
          <w:sz w:val="24"/>
          <w:szCs w:val="24"/>
        </w:rPr>
      </w:pPr>
    </w:p>
    <w:p w:rsidR="002B69CE" w:rsidRDefault="002B69CE" w:rsidP="002B69CE">
      <w:pPr>
        <w:keepLines w:val="0"/>
        <w:widowControl w:val="0"/>
        <w:shd w:val="clear" w:color="auto" w:fill="FFFFFF"/>
        <w:tabs>
          <w:tab w:val="left" w:pos="-5387"/>
        </w:tabs>
        <w:spacing w:line="240" w:lineRule="auto"/>
        <w:ind w:firstLine="425"/>
        <w:rPr>
          <w:bCs/>
          <w:color w:val="000000"/>
          <w:sz w:val="24"/>
          <w:szCs w:val="24"/>
        </w:rPr>
      </w:pPr>
    </w:p>
    <w:p w:rsidR="002B69CE" w:rsidRDefault="002B69CE" w:rsidP="002B69CE">
      <w:pPr>
        <w:keepLines w:val="0"/>
        <w:widowControl w:val="0"/>
        <w:shd w:val="clear" w:color="auto" w:fill="FFFFFF"/>
        <w:tabs>
          <w:tab w:val="left" w:pos="-5387"/>
        </w:tabs>
        <w:spacing w:line="240" w:lineRule="auto"/>
        <w:ind w:firstLine="425"/>
        <w:rPr>
          <w:bCs/>
          <w:color w:val="000000"/>
          <w:sz w:val="24"/>
          <w:szCs w:val="24"/>
        </w:rPr>
      </w:pPr>
    </w:p>
    <w:p w:rsidR="002B69CE" w:rsidRDefault="002B69CE" w:rsidP="002B69CE">
      <w:pPr>
        <w:keepLines w:val="0"/>
        <w:widowControl w:val="0"/>
        <w:shd w:val="clear" w:color="auto" w:fill="FFFFFF"/>
        <w:tabs>
          <w:tab w:val="left" w:pos="-5387"/>
        </w:tabs>
        <w:spacing w:line="240" w:lineRule="auto"/>
        <w:ind w:firstLine="425"/>
        <w:rPr>
          <w:bCs/>
          <w:color w:val="000000"/>
          <w:sz w:val="24"/>
          <w:szCs w:val="24"/>
        </w:rPr>
      </w:pPr>
    </w:p>
    <w:p w:rsidR="002B69CE" w:rsidRDefault="002B69CE" w:rsidP="002B69CE">
      <w:pPr>
        <w:keepLines w:val="0"/>
        <w:widowControl w:val="0"/>
        <w:shd w:val="clear" w:color="auto" w:fill="FFFFFF"/>
        <w:tabs>
          <w:tab w:val="left" w:pos="-5387"/>
        </w:tabs>
        <w:spacing w:line="240" w:lineRule="auto"/>
        <w:ind w:firstLine="425"/>
        <w:rPr>
          <w:bCs/>
          <w:color w:val="000000"/>
          <w:sz w:val="24"/>
          <w:szCs w:val="24"/>
        </w:rPr>
      </w:pPr>
    </w:p>
    <w:p w:rsidR="002B69CE" w:rsidRDefault="002B69CE" w:rsidP="002B69CE">
      <w:pPr>
        <w:keepLines w:val="0"/>
        <w:widowControl w:val="0"/>
        <w:shd w:val="clear" w:color="auto" w:fill="FFFFFF"/>
        <w:tabs>
          <w:tab w:val="left" w:pos="-5387"/>
        </w:tabs>
        <w:spacing w:line="240" w:lineRule="auto"/>
        <w:ind w:firstLine="425"/>
        <w:rPr>
          <w:bCs/>
          <w:color w:val="000000"/>
          <w:sz w:val="24"/>
          <w:szCs w:val="24"/>
        </w:rPr>
      </w:pPr>
    </w:p>
    <w:p w:rsidR="002B69CE" w:rsidRPr="00AA17F6" w:rsidRDefault="002B69CE" w:rsidP="002B69CE">
      <w:pPr>
        <w:keepLines w:val="0"/>
        <w:widowControl w:val="0"/>
        <w:shd w:val="clear" w:color="auto" w:fill="FFFFFF"/>
        <w:tabs>
          <w:tab w:val="left" w:pos="-5387"/>
        </w:tabs>
        <w:spacing w:line="240" w:lineRule="auto"/>
        <w:ind w:firstLine="425"/>
        <w:rPr>
          <w:bCs/>
          <w:color w:val="000000"/>
          <w:sz w:val="24"/>
          <w:szCs w:val="24"/>
        </w:rPr>
      </w:pPr>
    </w:p>
    <w:p w:rsidR="002B69CE" w:rsidRPr="00AA17F6" w:rsidRDefault="002B69CE" w:rsidP="002B69CE">
      <w:pPr>
        <w:keepLines w:val="0"/>
        <w:widowControl w:val="0"/>
        <w:shd w:val="clear" w:color="auto" w:fill="FFFFFF"/>
        <w:tabs>
          <w:tab w:val="left" w:pos="-5387"/>
        </w:tabs>
        <w:spacing w:line="240" w:lineRule="auto"/>
        <w:ind w:firstLine="425"/>
        <w:rPr>
          <w:bCs/>
          <w:color w:val="000000"/>
          <w:sz w:val="24"/>
          <w:szCs w:val="24"/>
        </w:rPr>
      </w:pPr>
    </w:p>
    <w:p w:rsidR="002B69CE" w:rsidRPr="00AA17F6" w:rsidRDefault="002B69CE" w:rsidP="002B69CE">
      <w:pPr>
        <w:keepLines w:val="0"/>
        <w:widowControl w:val="0"/>
        <w:shd w:val="clear" w:color="auto" w:fill="FFFFFF"/>
        <w:tabs>
          <w:tab w:val="left" w:pos="-5387"/>
        </w:tabs>
        <w:spacing w:line="240" w:lineRule="auto"/>
        <w:ind w:firstLine="425"/>
        <w:rPr>
          <w:bCs/>
          <w:color w:val="000000"/>
          <w:sz w:val="24"/>
          <w:szCs w:val="24"/>
        </w:rPr>
      </w:pPr>
    </w:p>
    <w:p w:rsidR="004F344B" w:rsidRDefault="004F344B" w:rsidP="002B69CE">
      <w:pPr>
        <w:keepLines w:val="0"/>
        <w:widowControl w:val="0"/>
        <w:shd w:val="clear" w:color="auto" w:fill="FFFFFF"/>
        <w:tabs>
          <w:tab w:val="left" w:pos="-5387"/>
        </w:tabs>
        <w:spacing w:line="240" w:lineRule="auto"/>
        <w:ind w:firstLine="425"/>
        <w:jc w:val="center"/>
        <w:rPr>
          <w:b/>
          <w:bCs/>
          <w:color w:val="000000"/>
          <w:sz w:val="56"/>
          <w:szCs w:val="56"/>
        </w:rPr>
      </w:pPr>
      <w:r>
        <w:rPr>
          <w:b/>
          <w:bCs/>
          <w:color w:val="000000"/>
          <w:sz w:val="56"/>
          <w:szCs w:val="56"/>
        </w:rPr>
        <w:t xml:space="preserve">ПРОЕКТ ВНЕСЕНИЯ ИЗМЕНЕНИЙ В </w:t>
      </w:r>
    </w:p>
    <w:p w:rsidR="002B69CE" w:rsidRPr="00CB171C" w:rsidRDefault="004F344B" w:rsidP="002B69CE">
      <w:pPr>
        <w:keepLines w:val="0"/>
        <w:widowControl w:val="0"/>
        <w:shd w:val="clear" w:color="auto" w:fill="FFFFFF"/>
        <w:tabs>
          <w:tab w:val="left" w:pos="-5387"/>
        </w:tabs>
        <w:spacing w:line="240" w:lineRule="auto"/>
        <w:ind w:firstLine="425"/>
        <w:jc w:val="center"/>
        <w:rPr>
          <w:b/>
          <w:bCs/>
          <w:color w:val="000000"/>
          <w:sz w:val="56"/>
          <w:szCs w:val="56"/>
        </w:rPr>
      </w:pPr>
      <w:r>
        <w:rPr>
          <w:b/>
          <w:bCs/>
          <w:color w:val="000000"/>
          <w:sz w:val="56"/>
          <w:szCs w:val="56"/>
        </w:rPr>
        <w:t>ГЕНЕРАЛЬНЫЙ ПЛАН</w:t>
      </w:r>
    </w:p>
    <w:p w:rsidR="002B69CE" w:rsidRPr="00CB171C" w:rsidRDefault="00FF3BFD" w:rsidP="002B69CE">
      <w:pPr>
        <w:keepLines w:val="0"/>
        <w:widowControl w:val="0"/>
        <w:shd w:val="clear" w:color="auto" w:fill="FFFFFF"/>
        <w:tabs>
          <w:tab w:val="left" w:pos="-5387"/>
        </w:tabs>
        <w:spacing w:line="240" w:lineRule="auto"/>
        <w:ind w:firstLine="425"/>
        <w:jc w:val="center"/>
        <w:rPr>
          <w:b/>
          <w:bCs/>
          <w:color w:val="000000"/>
          <w:sz w:val="56"/>
          <w:szCs w:val="56"/>
        </w:rPr>
      </w:pPr>
      <w:proofErr w:type="spellStart"/>
      <w:r>
        <w:rPr>
          <w:b/>
          <w:bCs/>
          <w:color w:val="000000"/>
          <w:sz w:val="56"/>
          <w:szCs w:val="56"/>
        </w:rPr>
        <w:t>А</w:t>
      </w:r>
      <w:r w:rsidR="00225601">
        <w:rPr>
          <w:b/>
          <w:bCs/>
          <w:color w:val="000000"/>
          <w:sz w:val="56"/>
          <w:szCs w:val="56"/>
        </w:rPr>
        <w:t>настасиевского</w:t>
      </w:r>
      <w:proofErr w:type="spellEnd"/>
      <w:r w:rsidR="002B69CE" w:rsidRPr="00CB171C">
        <w:rPr>
          <w:b/>
          <w:bCs/>
          <w:color w:val="000000"/>
          <w:sz w:val="56"/>
          <w:szCs w:val="56"/>
        </w:rPr>
        <w:t xml:space="preserve"> сельского поселения</w:t>
      </w:r>
    </w:p>
    <w:p w:rsidR="002B69CE" w:rsidRPr="00CB171C" w:rsidRDefault="002B69CE" w:rsidP="002B69CE">
      <w:pPr>
        <w:keepLines w:val="0"/>
        <w:widowControl w:val="0"/>
        <w:shd w:val="clear" w:color="auto" w:fill="FFFFFF"/>
        <w:tabs>
          <w:tab w:val="left" w:pos="-5387"/>
        </w:tabs>
        <w:spacing w:line="240" w:lineRule="auto"/>
        <w:ind w:firstLine="425"/>
        <w:jc w:val="center"/>
        <w:rPr>
          <w:b/>
          <w:bCs/>
          <w:color w:val="000000"/>
          <w:sz w:val="56"/>
          <w:szCs w:val="56"/>
        </w:rPr>
      </w:pPr>
      <w:r w:rsidRPr="00CB171C">
        <w:rPr>
          <w:b/>
          <w:bCs/>
          <w:color w:val="000000"/>
          <w:sz w:val="56"/>
          <w:szCs w:val="56"/>
        </w:rPr>
        <w:t>Славянского района</w:t>
      </w:r>
    </w:p>
    <w:p w:rsidR="002B69CE" w:rsidRPr="00CB171C" w:rsidRDefault="002B69CE" w:rsidP="002B69CE">
      <w:pPr>
        <w:keepLines w:val="0"/>
        <w:widowControl w:val="0"/>
        <w:shd w:val="clear" w:color="auto" w:fill="FFFFFF"/>
        <w:tabs>
          <w:tab w:val="left" w:pos="-5387"/>
        </w:tabs>
        <w:spacing w:line="240" w:lineRule="auto"/>
        <w:ind w:firstLine="425"/>
        <w:jc w:val="center"/>
        <w:rPr>
          <w:b/>
          <w:bCs/>
          <w:color w:val="000000"/>
          <w:sz w:val="56"/>
          <w:szCs w:val="56"/>
        </w:rPr>
      </w:pPr>
      <w:r w:rsidRPr="00CB171C">
        <w:rPr>
          <w:b/>
          <w:bCs/>
          <w:color w:val="000000"/>
          <w:sz w:val="56"/>
          <w:szCs w:val="56"/>
        </w:rPr>
        <w:t>Краснодарского края</w:t>
      </w:r>
    </w:p>
    <w:p w:rsidR="002B69CE" w:rsidRPr="00E85863" w:rsidRDefault="002B69CE" w:rsidP="002B69CE">
      <w:pPr>
        <w:snapToGrid w:val="0"/>
        <w:spacing w:line="200" w:lineRule="atLeast"/>
        <w:ind w:left="2" w:right="2" w:firstLine="425"/>
        <w:jc w:val="center"/>
        <w:rPr>
          <w:rFonts w:eastAsia="Arial Unicode MS" w:cs="Arial"/>
          <w:b/>
          <w:bCs/>
          <w:kern w:val="1"/>
          <w:sz w:val="36"/>
          <w:szCs w:val="36"/>
          <w:lang w:eastAsia="ar-SA"/>
        </w:rPr>
      </w:pPr>
      <w:r>
        <w:rPr>
          <w:rFonts w:eastAsia="Arial Unicode MS" w:cs="Arial"/>
          <w:b/>
          <w:bCs/>
          <w:kern w:val="1"/>
          <w:sz w:val="36"/>
          <w:szCs w:val="36"/>
          <w:lang w:eastAsia="ar-SA"/>
        </w:rPr>
        <w:t xml:space="preserve">(в редакции от </w:t>
      </w:r>
      <w:r w:rsidR="00FF3BFD">
        <w:rPr>
          <w:rFonts w:eastAsia="Arial Unicode MS" w:cs="Arial"/>
          <w:b/>
          <w:bCs/>
          <w:kern w:val="1"/>
          <w:sz w:val="36"/>
          <w:szCs w:val="36"/>
          <w:lang w:eastAsia="ar-SA"/>
        </w:rPr>
        <w:t>18</w:t>
      </w:r>
      <w:r w:rsidR="004F344B">
        <w:rPr>
          <w:rFonts w:eastAsia="Arial Unicode MS" w:cs="Arial"/>
          <w:b/>
          <w:bCs/>
          <w:kern w:val="1"/>
          <w:sz w:val="36"/>
          <w:szCs w:val="36"/>
          <w:lang w:eastAsia="ar-SA"/>
        </w:rPr>
        <w:t>.</w:t>
      </w:r>
      <w:r w:rsidR="00FF3BFD">
        <w:rPr>
          <w:rFonts w:eastAsia="Arial Unicode MS" w:cs="Arial"/>
          <w:b/>
          <w:bCs/>
          <w:kern w:val="1"/>
          <w:sz w:val="36"/>
          <w:szCs w:val="36"/>
          <w:lang w:eastAsia="ar-SA"/>
        </w:rPr>
        <w:t>12</w:t>
      </w:r>
      <w:r w:rsidR="00EB60A7">
        <w:rPr>
          <w:rFonts w:eastAsia="Arial Unicode MS" w:cs="Arial"/>
          <w:b/>
          <w:bCs/>
          <w:kern w:val="1"/>
          <w:sz w:val="36"/>
          <w:szCs w:val="36"/>
          <w:lang w:eastAsia="ar-SA"/>
        </w:rPr>
        <w:t>.</w:t>
      </w:r>
      <w:r w:rsidR="00EB124D">
        <w:rPr>
          <w:rFonts w:eastAsia="Arial Unicode MS" w:cs="Arial"/>
          <w:b/>
          <w:bCs/>
          <w:kern w:val="1"/>
          <w:sz w:val="36"/>
          <w:szCs w:val="36"/>
          <w:lang w:eastAsia="ar-SA"/>
        </w:rPr>
        <w:t>20</w:t>
      </w:r>
      <w:r w:rsidR="00FF3BFD">
        <w:rPr>
          <w:rFonts w:eastAsia="Arial Unicode MS" w:cs="Arial"/>
          <w:b/>
          <w:bCs/>
          <w:kern w:val="1"/>
          <w:sz w:val="36"/>
          <w:szCs w:val="36"/>
          <w:lang w:eastAsia="ar-SA"/>
        </w:rPr>
        <w:t>24</w:t>
      </w:r>
      <w:r w:rsidR="00EB124D">
        <w:rPr>
          <w:rFonts w:eastAsia="Arial Unicode MS" w:cs="Arial"/>
          <w:b/>
          <w:bCs/>
          <w:kern w:val="1"/>
          <w:sz w:val="36"/>
          <w:szCs w:val="36"/>
          <w:lang w:eastAsia="ar-SA"/>
        </w:rPr>
        <w:t xml:space="preserve"> </w:t>
      </w:r>
      <w:r>
        <w:rPr>
          <w:rFonts w:eastAsia="Arial Unicode MS" w:cs="Arial"/>
          <w:b/>
          <w:bCs/>
          <w:kern w:val="1"/>
          <w:sz w:val="36"/>
          <w:szCs w:val="36"/>
          <w:lang w:eastAsia="ar-SA"/>
        </w:rPr>
        <w:t>№</w:t>
      </w:r>
      <w:r w:rsidR="004F344B">
        <w:rPr>
          <w:rFonts w:eastAsia="Arial Unicode MS" w:cs="Arial"/>
          <w:b/>
          <w:bCs/>
          <w:kern w:val="1"/>
          <w:sz w:val="36"/>
          <w:szCs w:val="36"/>
          <w:lang w:eastAsia="ar-SA"/>
        </w:rPr>
        <w:t xml:space="preserve"> </w:t>
      </w:r>
      <w:r w:rsidR="00FF3BFD">
        <w:rPr>
          <w:rFonts w:eastAsia="Arial Unicode MS" w:cs="Arial"/>
          <w:b/>
          <w:bCs/>
          <w:kern w:val="1"/>
          <w:sz w:val="36"/>
          <w:szCs w:val="36"/>
          <w:lang w:eastAsia="ar-SA"/>
        </w:rPr>
        <w:t>1</w:t>
      </w:r>
      <w:r w:rsidR="00C827DB">
        <w:rPr>
          <w:rFonts w:eastAsia="Arial Unicode MS" w:cs="Arial"/>
          <w:b/>
          <w:bCs/>
          <w:kern w:val="1"/>
          <w:sz w:val="36"/>
          <w:szCs w:val="36"/>
          <w:lang w:eastAsia="ar-SA"/>
        </w:rPr>
        <w:t>7</w:t>
      </w:r>
      <w:bookmarkStart w:id="0" w:name="_GoBack"/>
      <w:bookmarkEnd w:id="0"/>
      <w:r>
        <w:rPr>
          <w:rFonts w:eastAsia="Arial Unicode MS" w:cs="Arial"/>
          <w:b/>
          <w:bCs/>
          <w:kern w:val="1"/>
          <w:sz w:val="36"/>
          <w:szCs w:val="36"/>
          <w:lang w:eastAsia="ar-SA"/>
        </w:rPr>
        <w:t>)</w:t>
      </w:r>
    </w:p>
    <w:p w:rsidR="002B69CE" w:rsidRDefault="002B69CE" w:rsidP="002B69CE">
      <w:pPr>
        <w:spacing w:line="240" w:lineRule="auto"/>
        <w:ind w:firstLine="425"/>
        <w:jc w:val="center"/>
        <w:rPr>
          <w:rFonts w:eastAsia="Arial Unicode MS" w:cs="Arial"/>
          <w:b/>
          <w:bCs/>
          <w:kern w:val="1"/>
          <w:sz w:val="36"/>
          <w:szCs w:val="36"/>
          <w:lang w:eastAsia="ar-SA"/>
        </w:rPr>
      </w:pPr>
      <w:r w:rsidRPr="00E85863">
        <w:rPr>
          <w:rFonts w:eastAsia="Arial Unicode MS" w:cs="Arial"/>
          <w:b/>
          <w:bCs/>
          <w:kern w:val="1"/>
          <w:sz w:val="36"/>
          <w:szCs w:val="36"/>
          <w:lang w:eastAsia="ar-SA"/>
        </w:rPr>
        <w:t xml:space="preserve"> </w:t>
      </w:r>
    </w:p>
    <w:p w:rsidR="004F344B" w:rsidRDefault="004F344B" w:rsidP="002B69CE">
      <w:pPr>
        <w:spacing w:line="240" w:lineRule="auto"/>
        <w:ind w:firstLine="425"/>
        <w:jc w:val="center"/>
        <w:rPr>
          <w:rFonts w:eastAsia="Arial Unicode MS" w:cs="Arial"/>
          <w:b/>
          <w:bCs/>
          <w:kern w:val="1"/>
          <w:sz w:val="36"/>
          <w:szCs w:val="36"/>
          <w:lang w:eastAsia="ar-SA"/>
        </w:rPr>
      </w:pPr>
    </w:p>
    <w:p w:rsidR="00FF3BFD" w:rsidRDefault="00FF3BFD" w:rsidP="002B69CE">
      <w:pPr>
        <w:spacing w:line="240" w:lineRule="auto"/>
        <w:ind w:firstLine="425"/>
        <w:jc w:val="center"/>
        <w:rPr>
          <w:rFonts w:eastAsia="Arial Unicode MS" w:cs="Arial"/>
          <w:b/>
          <w:bCs/>
          <w:kern w:val="1"/>
          <w:sz w:val="36"/>
          <w:szCs w:val="36"/>
          <w:lang w:eastAsia="ar-SA"/>
        </w:rPr>
      </w:pPr>
    </w:p>
    <w:p w:rsidR="00FF3BFD" w:rsidRDefault="00FF3BFD" w:rsidP="002B69CE">
      <w:pPr>
        <w:spacing w:line="240" w:lineRule="auto"/>
        <w:ind w:firstLine="425"/>
        <w:jc w:val="center"/>
        <w:rPr>
          <w:rFonts w:eastAsia="Arial Unicode MS" w:cs="Arial"/>
          <w:b/>
          <w:bCs/>
          <w:kern w:val="1"/>
          <w:sz w:val="36"/>
          <w:szCs w:val="36"/>
          <w:lang w:eastAsia="ar-SA"/>
        </w:rPr>
      </w:pPr>
    </w:p>
    <w:p w:rsidR="00FF3BFD" w:rsidRDefault="00FF3BFD" w:rsidP="002B69CE">
      <w:pPr>
        <w:spacing w:line="240" w:lineRule="auto"/>
        <w:ind w:firstLine="425"/>
        <w:jc w:val="center"/>
        <w:rPr>
          <w:rFonts w:eastAsia="Arial Unicode MS" w:cs="Arial"/>
          <w:b/>
          <w:bCs/>
          <w:kern w:val="1"/>
          <w:sz w:val="36"/>
          <w:szCs w:val="36"/>
          <w:lang w:eastAsia="ar-SA"/>
        </w:rPr>
      </w:pPr>
    </w:p>
    <w:p w:rsidR="00FF3BFD" w:rsidRDefault="00FF3BFD" w:rsidP="002B69CE">
      <w:pPr>
        <w:spacing w:line="240" w:lineRule="auto"/>
        <w:ind w:firstLine="425"/>
        <w:jc w:val="center"/>
        <w:rPr>
          <w:rFonts w:eastAsia="Arial Unicode MS" w:cs="Arial"/>
          <w:b/>
          <w:bCs/>
          <w:kern w:val="1"/>
          <w:sz w:val="36"/>
          <w:szCs w:val="36"/>
          <w:lang w:eastAsia="ar-SA"/>
        </w:rPr>
      </w:pPr>
    </w:p>
    <w:p w:rsidR="00FF3BFD" w:rsidRDefault="00FF3BFD" w:rsidP="002B69CE">
      <w:pPr>
        <w:spacing w:line="240" w:lineRule="auto"/>
        <w:ind w:firstLine="425"/>
        <w:jc w:val="center"/>
        <w:rPr>
          <w:rFonts w:eastAsia="Arial Unicode MS" w:cs="Arial"/>
          <w:b/>
          <w:bCs/>
          <w:kern w:val="1"/>
          <w:sz w:val="36"/>
          <w:szCs w:val="36"/>
          <w:lang w:eastAsia="ar-SA"/>
        </w:rPr>
      </w:pPr>
    </w:p>
    <w:p w:rsidR="00FF3BFD" w:rsidRPr="00E85863" w:rsidRDefault="00FF3BFD" w:rsidP="002B69CE">
      <w:pPr>
        <w:spacing w:line="240" w:lineRule="auto"/>
        <w:ind w:firstLine="425"/>
        <w:jc w:val="center"/>
        <w:rPr>
          <w:rFonts w:eastAsia="Arial Unicode MS" w:cs="Arial"/>
          <w:b/>
          <w:bCs/>
          <w:kern w:val="1"/>
          <w:sz w:val="36"/>
          <w:szCs w:val="36"/>
          <w:lang w:eastAsia="ar-SA"/>
        </w:rPr>
      </w:pPr>
    </w:p>
    <w:p w:rsidR="002B69CE" w:rsidRPr="00AA17F6" w:rsidRDefault="002B69CE" w:rsidP="002B69CE">
      <w:pPr>
        <w:keepLines w:val="0"/>
        <w:widowControl w:val="0"/>
        <w:shd w:val="clear" w:color="auto" w:fill="FFFFFF"/>
        <w:tabs>
          <w:tab w:val="left" w:pos="-5387"/>
        </w:tabs>
        <w:spacing w:line="240" w:lineRule="auto"/>
        <w:ind w:firstLine="425"/>
        <w:rPr>
          <w:bCs/>
          <w:color w:val="000000"/>
          <w:sz w:val="24"/>
          <w:szCs w:val="24"/>
        </w:rPr>
      </w:pPr>
    </w:p>
    <w:p w:rsidR="002B69CE" w:rsidRPr="00AA17F6" w:rsidRDefault="002B69CE" w:rsidP="002B69CE">
      <w:pPr>
        <w:keepLines w:val="0"/>
        <w:widowControl w:val="0"/>
        <w:shd w:val="clear" w:color="auto" w:fill="FFFFFF"/>
        <w:tabs>
          <w:tab w:val="left" w:pos="-5387"/>
        </w:tabs>
        <w:spacing w:line="240" w:lineRule="auto"/>
        <w:ind w:firstLine="425"/>
        <w:rPr>
          <w:bCs/>
          <w:color w:val="000000"/>
          <w:sz w:val="24"/>
          <w:szCs w:val="24"/>
        </w:rPr>
      </w:pPr>
    </w:p>
    <w:p w:rsidR="002B69CE" w:rsidRDefault="002B69CE" w:rsidP="00EB60A7">
      <w:pPr>
        <w:keepLines w:val="0"/>
        <w:widowControl w:val="0"/>
        <w:shd w:val="clear" w:color="auto" w:fill="FFFFFF"/>
        <w:tabs>
          <w:tab w:val="left" w:pos="-5387"/>
        </w:tabs>
        <w:spacing w:line="240" w:lineRule="auto"/>
        <w:ind w:firstLine="425"/>
        <w:jc w:val="center"/>
        <w:rPr>
          <w:bCs/>
          <w:color w:val="000000"/>
          <w:sz w:val="24"/>
          <w:szCs w:val="24"/>
        </w:rPr>
      </w:pPr>
      <w:r w:rsidRPr="00867CDD">
        <w:rPr>
          <w:b/>
          <w:bCs/>
          <w:color w:val="000000"/>
        </w:rPr>
        <w:t>20</w:t>
      </w:r>
      <w:r w:rsidR="00FF3BFD">
        <w:rPr>
          <w:b/>
          <w:bCs/>
          <w:color w:val="000000"/>
        </w:rPr>
        <w:t>24</w:t>
      </w:r>
    </w:p>
    <w:sectPr w:rsidR="002B69CE" w:rsidSect="004470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81D" w:rsidRDefault="000D681D">
      <w:pPr>
        <w:spacing w:line="240" w:lineRule="auto"/>
      </w:pPr>
      <w:r>
        <w:separator/>
      </w:r>
    </w:p>
  </w:endnote>
  <w:endnote w:type="continuationSeparator" w:id="0">
    <w:p w:rsidR="000D681D" w:rsidRDefault="000D68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9A0" w:rsidRDefault="000879A0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9A0" w:rsidRDefault="000879A0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9A0" w:rsidRDefault="000879A0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81D" w:rsidRDefault="000D681D">
      <w:pPr>
        <w:spacing w:line="240" w:lineRule="auto"/>
      </w:pPr>
      <w:r>
        <w:separator/>
      </w:r>
    </w:p>
  </w:footnote>
  <w:footnote w:type="continuationSeparator" w:id="0">
    <w:p w:rsidR="000D681D" w:rsidRDefault="000D68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9A0" w:rsidRDefault="000879A0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549" w:rsidRDefault="00991CD2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5601">
      <w:rPr>
        <w:noProof/>
      </w:rPr>
      <w:t>2</w:t>
    </w:r>
    <w:r>
      <w:fldChar w:fldCharType="end"/>
    </w:r>
  </w:p>
  <w:p w:rsidR="00F53549" w:rsidRDefault="000D681D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549" w:rsidRDefault="000D681D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1"/>
    <w:multiLevelType w:val="singleLevel"/>
    <w:tmpl w:val="A3545386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>
    <w:nsid w:val="0000000E"/>
    <w:multiLevelType w:val="singleLevel"/>
    <w:tmpl w:val="0000000E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tarSymbol" w:hAnsi="StarSymbol"/>
      </w:rPr>
    </w:lvl>
  </w:abstractNum>
  <w:abstractNum w:abstractNumId="2">
    <w:nsid w:val="0000000F"/>
    <w:multiLevelType w:val="multilevel"/>
    <w:tmpl w:val="0000000F"/>
    <w:name w:val="WW8Num17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3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37"/>
        </w:tabs>
        <w:ind w:left="737" w:hanging="340"/>
      </w:pPr>
      <w:rPr>
        <w:rFonts w:ascii="Symbol" w:hAnsi="Symbol" w:cs="Symbol"/>
      </w:rPr>
    </w:lvl>
  </w:abstractNum>
  <w:abstractNum w:abstractNumId="4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5">
    <w:nsid w:val="18220187"/>
    <w:multiLevelType w:val="singleLevel"/>
    <w:tmpl w:val="B1B2AAC0"/>
    <w:lvl w:ilvl="0">
      <w:start w:val="10"/>
      <w:numFmt w:val="bullet"/>
      <w:pStyle w:val="21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6">
    <w:nsid w:val="1DBA1086"/>
    <w:multiLevelType w:val="hybridMultilevel"/>
    <w:tmpl w:val="29ACFF36"/>
    <w:lvl w:ilvl="0" w:tplc="B21C61CC">
      <w:start w:val="1"/>
      <w:numFmt w:val="decimal"/>
      <w:lvlText w:val="%1."/>
      <w:lvlJc w:val="left"/>
      <w:pPr>
        <w:ind w:left="9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7">
    <w:nsid w:val="27145BA6"/>
    <w:multiLevelType w:val="multilevel"/>
    <w:tmpl w:val="692C588C"/>
    <w:lvl w:ilvl="0">
      <w:numFmt w:val="bullet"/>
      <w:pStyle w:val="1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4"/>
        </w:tabs>
        <w:ind w:left="1144" w:hanging="360"/>
      </w:pPr>
    </w:lvl>
    <w:lvl w:ilvl="2">
      <w:start w:val="1"/>
      <w:numFmt w:val="decimal"/>
      <w:lvlText w:val="%1.%2.%3."/>
      <w:lvlJc w:val="left"/>
      <w:pPr>
        <w:tabs>
          <w:tab w:val="num" w:pos="1928"/>
        </w:tabs>
        <w:ind w:left="1928" w:hanging="360"/>
      </w:pPr>
    </w:lvl>
    <w:lvl w:ilvl="3">
      <w:start w:val="1"/>
      <w:numFmt w:val="decimal"/>
      <w:lvlText w:val="%1.%2.%3.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1.%2.%3.%4.%5."/>
      <w:lvlJc w:val="left"/>
      <w:pPr>
        <w:tabs>
          <w:tab w:val="num" w:pos="3496"/>
        </w:tabs>
        <w:ind w:left="3496" w:hanging="360"/>
      </w:p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5064"/>
        </w:tabs>
        <w:ind w:left="5064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848"/>
        </w:tabs>
        <w:ind w:left="5848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632"/>
        </w:tabs>
        <w:ind w:left="6632" w:hanging="360"/>
      </w:pPr>
    </w:lvl>
  </w:abstractNum>
  <w:abstractNum w:abstractNumId="8">
    <w:nsid w:val="3D1C17F5"/>
    <w:multiLevelType w:val="hybridMultilevel"/>
    <w:tmpl w:val="31B45284"/>
    <w:lvl w:ilvl="0" w:tplc="6F1CEBB6">
      <w:start w:val="1"/>
      <w:numFmt w:val="decimal"/>
      <w:suff w:val="space"/>
      <w:lvlText w:val="%1."/>
      <w:lvlJc w:val="left"/>
      <w:pPr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5C700A4"/>
    <w:multiLevelType w:val="hybridMultilevel"/>
    <w:tmpl w:val="E516185C"/>
    <w:lvl w:ilvl="0" w:tplc="438488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937"/>
    <w:rsid w:val="00060CB0"/>
    <w:rsid w:val="00072246"/>
    <w:rsid w:val="000879A0"/>
    <w:rsid w:val="000C62D0"/>
    <w:rsid w:val="000D681D"/>
    <w:rsid w:val="00106FAA"/>
    <w:rsid w:val="00112710"/>
    <w:rsid w:val="0019142C"/>
    <w:rsid w:val="001E0937"/>
    <w:rsid w:val="00225601"/>
    <w:rsid w:val="0029460D"/>
    <w:rsid w:val="002B69CE"/>
    <w:rsid w:val="002F27F8"/>
    <w:rsid w:val="00320CE1"/>
    <w:rsid w:val="00330C8B"/>
    <w:rsid w:val="004F344B"/>
    <w:rsid w:val="0050093E"/>
    <w:rsid w:val="005432CC"/>
    <w:rsid w:val="005C20D1"/>
    <w:rsid w:val="00637C0E"/>
    <w:rsid w:val="006C02D5"/>
    <w:rsid w:val="00704C0D"/>
    <w:rsid w:val="0073204E"/>
    <w:rsid w:val="00760DF4"/>
    <w:rsid w:val="008613FC"/>
    <w:rsid w:val="008A35DD"/>
    <w:rsid w:val="00901D7B"/>
    <w:rsid w:val="0092097A"/>
    <w:rsid w:val="00991CD2"/>
    <w:rsid w:val="009C25A4"/>
    <w:rsid w:val="00AC4B4B"/>
    <w:rsid w:val="00B04F0E"/>
    <w:rsid w:val="00B354AE"/>
    <w:rsid w:val="00B87A66"/>
    <w:rsid w:val="00C21CF9"/>
    <w:rsid w:val="00C65251"/>
    <w:rsid w:val="00C827DB"/>
    <w:rsid w:val="00CF0EB4"/>
    <w:rsid w:val="00D3295D"/>
    <w:rsid w:val="00DB661D"/>
    <w:rsid w:val="00DD78A7"/>
    <w:rsid w:val="00EB124D"/>
    <w:rsid w:val="00EB60A7"/>
    <w:rsid w:val="00ED3F5A"/>
    <w:rsid w:val="00F479A4"/>
    <w:rsid w:val="00F70052"/>
    <w:rsid w:val="00FB425A"/>
    <w:rsid w:val="00FD15FA"/>
    <w:rsid w:val="00FF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F887A-A467-4524-802E-90E4BCB1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9CE"/>
    <w:pPr>
      <w:keepLines/>
      <w:overflowPunct w:val="0"/>
      <w:autoSpaceDE w:val="0"/>
      <w:autoSpaceDN w:val="0"/>
      <w:adjustRightInd w:val="0"/>
      <w:spacing w:after="0" w:line="320" w:lineRule="exact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0">
    <w:name w:val="heading 1"/>
    <w:basedOn w:val="a"/>
    <w:next w:val="a"/>
    <w:link w:val="11"/>
    <w:qFormat/>
    <w:rsid w:val="002B69C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2B69CE"/>
    <w:pPr>
      <w:keepNext/>
      <w:tabs>
        <w:tab w:val="left" w:pos="4140"/>
      </w:tabs>
      <w:spacing w:before="240" w:after="60"/>
      <w:jc w:val="center"/>
      <w:outlineLvl w:val="1"/>
    </w:pPr>
    <w:rPr>
      <w:rFonts w:ascii="Arial" w:hAnsi="Arial"/>
      <w:b/>
      <w:bCs/>
      <w:i/>
      <w:iCs/>
      <w:lang w:val="x-none" w:eastAsia="x-none"/>
    </w:rPr>
  </w:style>
  <w:style w:type="paragraph" w:styleId="3">
    <w:name w:val="heading 3"/>
    <w:basedOn w:val="a"/>
    <w:next w:val="a"/>
    <w:link w:val="30"/>
    <w:qFormat/>
    <w:rsid w:val="002B69CE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0">
    <w:name w:val="heading 4"/>
    <w:basedOn w:val="a"/>
    <w:next w:val="a"/>
    <w:link w:val="41"/>
    <w:qFormat/>
    <w:rsid w:val="002B69CE"/>
    <w:pPr>
      <w:keepNext/>
      <w:widowControl w:val="0"/>
      <w:suppressAutoHyphens/>
      <w:jc w:val="center"/>
      <w:outlineLvl w:val="3"/>
    </w:pPr>
    <w:rPr>
      <w:rFonts w:eastAsia="Arial Unicode MS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2B69CE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2B69CE"/>
    <w:pPr>
      <w:keepNext/>
      <w:widowControl w:val="0"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suppressAutoHyphens/>
      <w:spacing w:line="360" w:lineRule="auto"/>
      <w:outlineLvl w:val="5"/>
    </w:pPr>
    <w:rPr>
      <w:rFonts w:eastAsia="Arial Unicode MS"/>
      <w:b/>
      <w:szCs w:val="24"/>
      <w:lang w:val="x-none" w:eastAsia="x-none"/>
    </w:rPr>
  </w:style>
  <w:style w:type="paragraph" w:styleId="7">
    <w:name w:val="heading 7"/>
    <w:basedOn w:val="a"/>
    <w:next w:val="a"/>
    <w:link w:val="70"/>
    <w:qFormat/>
    <w:rsid w:val="002B69CE"/>
    <w:pPr>
      <w:keepNext/>
      <w:ind w:firstLine="720"/>
      <w:jc w:val="center"/>
      <w:outlineLvl w:val="6"/>
    </w:pPr>
    <w:rPr>
      <w:b/>
      <w:sz w:val="23"/>
      <w:szCs w:val="20"/>
      <w:u w:val="single"/>
      <w:lang w:val="x-none" w:eastAsia="x-none"/>
    </w:rPr>
  </w:style>
  <w:style w:type="paragraph" w:styleId="8">
    <w:name w:val="heading 8"/>
    <w:basedOn w:val="a"/>
    <w:next w:val="a"/>
    <w:link w:val="80"/>
    <w:qFormat/>
    <w:rsid w:val="002B69CE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2B69CE"/>
    <w:pPr>
      <w:spacing w:before="240" w:after="60"/>
      <w:outlineLvl w:val="8"/>
    </w:pPr>
    <w:rPr>
      <w:rFonts w:ascii="Arial" w:hAnsi="Arial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2B69CE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2B69CE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2B69CE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1">
    <w:name w:val="Заголовок 4 Знак"/>
    <w:basedOn w:val="a0"/>
    <w:link w:val="40"/>
    <w:rsid w:val="002B69CE"/>
    <w:rPr>
      <w:rFonts w:ascii="Times New Roman" w:eastAsia="Arial Unicode MS" w:hAnsi="Times New Roman" w:cs="Times New Roman"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2B69C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2B69CE"/>
    <w:rPr>
      <w:rFonts w:ascii="Times New Roman" w:eastAsia="Arial Unicode MS" w:hAnsi="Times New Roman" w:cs="Times New Roman"/>
      <w:b/>
      <w:sz w:val="28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2B69CE"/>
    <w:rPr>
      <w:rFonts w:ascii="Times New Roman" w:eastAsia="Times New Roman" w:hAnsi="Times New Roman" w:cs="Times New Roman"/>
      <w:b/>
      <w:sz w:val="23"/>
      <w:szCs w:val="20"/>
      <w:u w:val="single"/>
      <w:lang w:val="x-none" w:eastAsia="x-none"/>
    </w:rPr>
  </w:style>
  <w:style w:type="character" w:customStyle="1" w:styleId="80">
    <w:name w:val="Заголовок 8 Знак"/>
    <w:basedOn w:val="a0"/>
    <w:link w:val="8"/>
    <w:rsid w:val="002B69CE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2B69C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3">
    <w:name w:val="caption"/>
    <w:basedOn w:val="a"/>
    <w:next w:val="a"/>
    <w:qFormat/>
    <w:rsid w:val="002B69CE"/>
    <w:rPr>
      <w:b/>
      <w:bCs/>
    </w:rPr>
  </w:style>
  <w:style w:type="paragraph" w:styleId="a4">
    <w:name w:val="Title"/>
    <w:basedOn w:val="a"/>
    <w:next w:val="a5"/>
    <w:link w:val="a6"/>
    <w:qFormat/>
    <w:rsid w:val="002B69CE"/>
    <w:pPr>
      <w:keepNext/>
      <w:widowControl w:val="0"/>
      <w:suppressAutoHyphens/>
      <w:spacing w:before="240" w:after="120"/>
    </w:pPr>
    <w:rPr>
      <w:rFonts w:ascii="Arial" w:eastAsia="Lucida Sans Unicode" w:hAnsi="Arial"/>
      <w:lang w:val="x-none" w:eastAsia="x-none"/>
    </w:rPr>
  </w:style>
  <w:style w:type="character" w:customStyle="1" w:styleId="a6">
    <w:name w:val="Название Знак"/>
    <w:basedOn w:val="a0"/>
    <w:link w:val="a4"/>
    <w:rsid w:val="002B69CE"/>
    <w:rPr>
      <w:rFonts w:ascii="Arial" w:eastAsia="Lucida Sans Unicode" w:hAnsi="Arial" w:cs="Times New Roman"/>
      <w:sz w:val="28"/>
      <w:szCs w:val="28"/>
      <w:lang w:val="x-none" w:eastAsia="x-none"/>
    </w:rPr>
  </w:style>
  <w:style w:type="paragraph" w:styleId="a5">
    <w:name w:val="Subtitle"/>
    <w:basedOn w:val="a"/>
    <w:next w:val="a7"/>
    <w:link w:val="a8"/>
    <w:qFormat/>
    <w:rsid w:val="002B69CE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/>
      <w:i/>
      <w:iCs/>
      <w:lang w:val="x-none" w:eastAsia="x-none"/>
    </w:rPr>
  </w:style>
  <w:style w:type="character" w:customStyle="1" w:styleId="a8">
    <w:name w:val="Подзаголовок Знак"/>
    <w:basedOn w:val="a0"/>
    <w:link w:val="a5"/>
    <w:rsid w:val="002B69CE"/>
    <w:rPr>
      <w:rFonts w:ascii="Arial" w:eastAsia="Lucida Sans Unicode" w:hAnsi="Arial" w:cs="Times New Roman"/>
      <w:i/>
      <w:iCs/>
      <w:sz w:val="28"/>
      <w:szCs w:val="28"/>
      <w:lang w:val="x-none" w:eastAsia="x-none"/>
    </w:rPr>
  </w:style>
  <w:style w:type="paragraph" w:styleId="a7">
    <w:name w:val="Body Text"/>
    <w:basedOn w:val="a"/>
    <w:link w:val="a9"/>
    <w:unhideWhenUsed/>
    <w:rsid w:val="002B69CE"/>
    <w:pPr>
      <w:spacing w:after="120"/>
    </w:pPr>
    <w:rPr>
      <w:lang w:val="x-none"/>
    </w:rPr>
  </w:style>
  <w:style w:type="character" w:customStyle="1" w:styleId="a9">
    <w:name w:val="Основной текст Знак"/>
    <w:basedOn w:val="a0"/>
    <w:link w:val="a7"/>
    <w:rsid w:val="002B69CE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styleId="aa">
    <w:name w:val="Strong"/>
    <w:qFormat/>
    <w:rsid w:val="002B69CE"/>
    <w:rPr>
      <w:b/>
      <w:bCs/>
    </w:rPr>
  </w:style>
  <w:style w:type="character" w:styleId="ab">
    <w:name w:val="Emphasis"/>
    <w:qFormat/>
    <w:rsid w:val="002B69CE"/>
    <w:rPr>
      <w:i/>
      <w:iCs/>
    </w:rPr>
  </w:style>
  <w:style w:type="paragraph" w:styleId="ac">
    <w:name w:val="List Paragraph"/>
    <w:basedOn w:val="a"/>
    <w:qFormat/>
    <w:rsid w:val="002B69CE"/>
    <w:pPr>
      <w:ind w:left="708"/>
    </w:pPr>
  </w:style>
  <w:style w:type="paragraph" w:styleId="ad">
    <w:name w:val="No Spacing"/>
    <w:link w:val="ae"/>
    <w:qFormat/>
    <w:rsid w:val="002B69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e">
    <w:name w:val="Без интервала Знак"/>
    <w:link w:val="ad"/>
    <w:rsid w:val="002B69CE"/>
    <w:rPr>
      <w:rFonts w:ascii="Calibri" w:eastAsia="Times New Roman" w:hAnsi="Calibri" w:cs="Times New Roman"/>
      <w:sz w:val="20"/>
      <w:szCs w:val="20"/>
      <w:lang w:eastAsia="ru-RU"/>
    </w:rPr>
  </w:style>
  <w:style w:type="character" w:styleId="af">
    <w:name w:val="Hyperlink"/>
    <w:rsid w:val="002B69CE"/>
    <w:rPr>
      <w:color w:val="0000FF"/>
      <w:u w:val="single"/>
    </w:rPr>
  </w:style>
  <w:style w:type="character" w:styleId="af0">
    <w:name w:val="FollowedHyperlink"/>
    <w:rsid w:val="002B69CE"/>
    <w:rPr>
      <w:color w:val="800080"/>
      <w:u w:val="single"/>
    </w:rPr>
  </w:style>
  <w:style w:type="paragraph" w:styleId="af1">
    <w:name w:val="header"/>
    <w:basedOn w:val="a"/>
    <w:link w:val="af2"/>
    <w:rsid w:val="002B69CE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f2">
    <w:name w:val="Верхний колонтитул Знак"/>
    <w:basedOn w:val="a0"/>
    <w:link w:val="af1"/>
    <w:rsid w:val="002B69C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3">
    <w:name w:val="footer"/>
    <w:basedOn w:val="a"/>
    <w:link w:val="af4"/>
    <w:rsid w:val="002B69CE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f4">
    <w:name w:val="Нижний колонтитул Знак"/>
    <w:basedOn w:val="a0"/>
    <w:link w:val="af3"/>
    <w:rsid w:val="002B69C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4">
    <w:name w:val="List Bullet 4"/>
    <w:basedOn w:val="a"/>
    <w:autoRedefine/>
    <w:rsid w:val="002B69CE"/>
    <w:pPr>
      <w:keepLines w:val="0"/>
      <w:numPr>
        <w:numId w:val="2"/>
      </w:numPr>
      <w:overflowPunct/>
      <w:autoSpaceDE/>
      <w:autoSpaceDN/>
      <w:adjustRightInd/>
      <w:spacing w:line="240" w:lineRule="auto"/>
      <w:jc w:val="left"/>
    </w:pPr>
    <w:rPr>
      <w:sz w:val="20"/>
      <w:szCs w:val="20"/>
      <w:lang w:val="en-GB"/>
    </w:rPr>
  </w:style>
  <w:style w:type="paragraph" w:styleId="31">
    <w:name w:val="Body Text 3"/>
    <w:basedOn w:val="a"/>
    <w:link w:val="32"/>
    <w:rsid w:val="002B69CE"/>
    <w:pPr>
      <w:keepLines w:val="0"/>
      <w:widowControl w:val="0"/>
      <w:shd w:val="clear" w:color="auto" w:fill="FFFFFF"/>
      <w:overflowPunct/>
      <w:spacing w:line="240" w:lineRule="auto"/>
      <w:ind w:firstLine="0"/>
      <w:jc w:val="center"/>
    </w:pPr>
    <w:rPr>
      <w:sz w:val="24"/>
      <w:szCs w:val="24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2B69CE"/>
    <w:rPr>
      <w:rFonts w:ascii="Times New Roman" w:eastAsia="Times New Roman" w:hAnsi="Times New Roman" w:cs="Times New Roman"/>
      <w:sz w:val="24"/>
      <w:szCs w:val="24"/>
      <w:shd w:val="clear" w:color="auto" w:fill="FFFFFF"/>
      <w:lang w:val="x-none" w:eastAsia="x-none"/>
    </w:rPr>
  </w:style>
  <w:style w:type="paragraph" w:styleId="22">
    <w:name w:val="Body Text Indent 2"/>
    <w:basedOn w:val="a"/>
    <w:link w:val="23"/>
    <w:rsid w:val="002B69CE"/>
    <w:pPr>
      <w:keepLines w:val="0"/>
      <w:overflowPunct/>
      <w:autoSpaceDE/>
      <w:autoSpaceDN/>
      <w:adjustRightInd/>
      <w:spacing w:line="240" w:lineRule="auto"/>
      <w:ind w:firstLine="720"/>
      <w:jc w:val="left"/>
    </w:pPr>
    <w:rPr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rsid w:val="002B69C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3">
    <w:name w:val="Body Text Indent 3"/>
    <w:basedOn w:val="a"/>
    <w:link w:val="34"/>
    <w:rsid w:val="002B69CE"/>
    <w:pPr>
      <w:keepLines w:val="0"/>
      <w:overflowPunct/>
      <w:autoSpaceDE/>
      <w:autoSpaceDN/>
      <w:adjustRightInd/>
      <w:spacing w:after="120" w:line="240" w:lineRule="auto"/>
      <w:ind w:left="283" w:firstLine="0"/>
      <w:jc w:val="left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2B69C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5">
    <w:name w:val="Plain Text"/>
    <w:basedOn w:val="a"/>
    <w:link w:val="af6"/>
    <w:rsid w:val="002B69CE"/>
    <w:pPr>
      <w:keepLines w:val="0"/>
      <w:overflowPunct/>
      <w:autoSpaceDE/>
      <w:autoSpaceDN/>
      <w:adjustRightInd/>
      <w:spacing w:line="240" w:lineRule="auto"/>
      <w:ind w:firstLine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6">
    <w:name w:val="Текст Знак"/>
    <w:basedOn w:val="a0"/>
    <w:link w:val="af5"/>
    <w:rsid w:val="002B69C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HeadDoc">
    <w:name w:val="HeadDoc"/>
    <w:rsid w:val="002B69CE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auiue2">
    <w:name w:val="Iau?iue2"/>
    <w:rsid w:val="002B69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Основной текст с отступом1"/>
    <w:basedOn w:val="a"/>
    <w:rsid w:val="002B69CE"/>
    <w:pPr>
      <w:widowControl w:val="0"/>
      <w:spacing w:line="320" w:lineRule="atLeast"/>
      <w:ind w:firstLine="709"/>
    </w:pPr>
  </w:style>
  <w:style w:type="paragraph" w:customStyle="1" w:styleId="ConsNonformat">
    <w:name w:val="ConsNonformat"/>
    <w:rsid w:val="002B69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B6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Îáû÷íûé"/>
    <w:rsid w:val="002B69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основной"/>
    <w:basedOn w:val="a"/>
    <w:rsid w:val="002B69CE"/>
    <w:pPr>
      <w:keepNext/>
      <w:keepLines w:val="0"/>
      <w:overflowPunct/>
      <w:autoSpaceDE/>
      <w:autoSpaceDN/>
      <w:adjustRightInd/>
      <w:spacing w:line="240" w:lineRule="auto"/>
      <w:ind w:firstLine="0"/>
      <w:jc w:val="left"/>
    </w:pPr>
    <w:rPr>
      <w:sz w:val="24"/>
      <w:szCs w:val="24"/>
    </w:rPr>
  </w:style>
  <w:style w:type="paragraph" w:customStyle="1" w:styleId="Iauiue">
    <w:name w:val="Iau?iue"/>
    <w:rsid w:val="002B69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5">
    <w:name w:val="Îñíîâíîé òåêñò ñ îòñòóïîì 3"/>
    <w:basedOn w:val="af7"/>
    <w:rsid w:val="002B69CE"/>
    <w:pPr>
      <w:ind w:firstLine="567"/>
      <w:jc w:val="both"/>
    </w:pPr>
    <w:rPr>
      <w:rFonts w:ascii="Peterburg" w:hAnsi="Peterburg" w:cs="Peterburg"/>
      <w:b/>
      <w:bCs/>
      <w:i/>
      <w:iCs/>
      <w:sz w:val="24"/>
      <w:szCs w:val="24"/>
    </w:rPr>
  </w:style>
  <w:style w:type="paragraph" w:customStyle="1" w:styleId="nienie">
    <w:name w:val="nienie"/>
    <w:basedOn w:val="Iauiue"/>
    <w:rsid w:val="002B69CE"/>
    <w:pPr>
      <w:keepLines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niiaiieoaeno">
    <w:name w:val="Iniiaiie oaeno"/>
    <w:basedOn w:val="Iauiue"/>
    <w:rsid w:val="002B69CE"/>
    <w:pPr>
      <w:widowControl/>
      <w:jc w:val="both"/>
    </w:pPr>
    <w:rPr>
      <w:rFonts w:ascii="Peterburg" w:hAnsi="Peterburg" w:cs="Peterburg"/>
    </w:rPr>
  </w:style>
  <w:style w:type="paragraph" w:customStyle="1" w:styleId="Iniiaiieoaeno2">
    <w:name w:val="Iniiaiie oaeno 2"/>
    <w:basedOn w:val="a"/>
    <w:rsid w:val="002B69CE"/>
    <w:pPr>
      <w:keepLines w:val="0"/>
      <w:widowControl w:val="0"/>
      <w:overflowPunct/>
      <w:autoSpaceDE/>
      <w:autoSpaceDN/>
      <w:adjustRightInd/>
      <w:spacing w:line="240" w:lineRule="auto"/>
    </w:pPr>
    <w:rPr>
      <w:b/>
      <w:bCs/>
      <w:color w:val="000000"/>
      <w:sz w:val="24"/>
      <w:szCs w:val="24"/>
    </w:rPr>
  </w:style>
  <w:style w:type="paragraph" w:customStyle="1" w:styleId="caaieiaie2">
    <w:name w:val="caaieiaie 2"/>
    <w:basedOn w:val="Iauiue"/>
    <w:next w:val="Iauiue"/>
    <w:rsid w:val="002B69CE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13">
    <w:name w:val="çàãîëîâîê 1"/>
    <w:basedOn w:val="af7"/>
    <w:next w:val="af7"/>
    <w:rsid w:val="002B69CE"/>
    <w:pPr>
      <w:keepNext/>
    </w:pPr>
  </w:style>
  <w:style w:type="paragraph" w:customStyle="1" w:styleId="af9">
    <w:name w:val="Îñíîâíîé òåêñò"/>
    <w:basedOn w:val="af7"/>
    <w:rsid w:val="002B69CE"/>
    <w:pPr>
      <w:tabs>
        <w:tab w:val="left" w:leader="dot" w:pos="9072"/>
      </w:tabs>
      <w:jc w:val="both"/>
    </w:pPr>
    <w:rPr>
      <w:b/>
      <w:bCs/>
      <w:sz w:val="24"/>
      <w:szCs w:val="24"/>
    </w:rPr>
  </w:style>
  <w:style w:type="paragraph" w:customStyle="1" w:styleId="Iniiaiieoaenonionooiii2">
    <w:name w:val="Iniiaiie oaeno n ionooiii 2"/>
    <w:basedOn w:val="Iauiue"/>
    <w:rsid w:val="002B69CE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ConsPlusNormal">
    <w:name w:val="ConsPlusNormal"/>
    <w:rsid w:val="002B6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с отступом 32"/>
    <w:basedOn w:val="a"/>
    <w:rsid w:val="002B69CE"/>
    <w:pPr>
      <w:keepLines w:val="0"/>
      <w:overflowPunct/>
      <w:autoSpaceDE/>
      <w:autoSpaceDN/>
      <w:adjustRightInd/>
      <w:spacing w:after="120" w:line="240" w:lineRule="auto"/>
      <w:ind w:left="283" w:firstLine="0"/>
      <w:jc w:val="left"/>
    </w:pPr>
    <w:rPr>
      <w:sz w:val="16"/>
      <w:szCs w:val="16"/>
      <w:lang w:eastAsia="ar-SA"/>
    </w:rPr>
  </w:style>
  <w:style w:type="paragraph" w:customStyle="1" w:styleId="14">
    <w:name w:val="З1"/>
    <w:basedOn w:val="a"/>
    <w:next w:val="a"/>
    <w:rsid w:val="002B69CE"/>
    <w:pPr>
      <w:keepLines w:val="0"/>
      <w:overflowPunct/>
      <w:autoSpaceDE/>
      <w:autoSpaceDN/>
      <w:adjustRightInd/>
      <w:snapToGrid w:val="0"/>
      <w:spacing w:line="360" w:lineRule="auto"/>
      <w:ind w:firstLine="748"/>
    </w:pPr>
    <w:rPr>
      <w:b/>
      <w:sz w:val="24"/>
      <w:szCs w:val="24"/>
    </w:rPr>
  </w:style>
  <w:style w:type="paragraph" w:customStyle="1" w:styleId="210">
    <w:name w:val="Основной текст 21"/>
    <w:basedOn w:val="a"/>
    <w:rsid w:val="002B69CE"/>
    <w:pPr>
      <w:keepLines w:val="0"/>
      <w:widowControl w:val="0"/>
      <w:overflowPunct/>
      <w:autoSpaceDE/>
      <w:autoSpaceDN/>
      <w:adjustRightInd/>
      <w:spacing w:before="120" w:line="240" w:lineRule="auto"/>
      <w:ind w:firstLine="0"/>
    </w:pPr>
    <w:rPr>
      <w:sz w:val="24"/>
      <w:szCs w:val="20"/>
    </w:rPr>
  </w:style>
  <w:style w:type="paragraph" w:customStyle="1" w:styleId="24">
    <w:name w:val="Îñíîâíîé òåêñò 2"/>
    <w:basedOn w:val="af7"/>
    <w:rsid w:val="002B69CE"/>
    <w:pPr>
      <w:ind w:firstLine="720"/>
      <w:jc w:val="both"/>
    </w:pPr>
    <w:rPr>
      <w:b/>
      <w:bCs/>
      <w:color w:val="000000"/>
      <w:sz w:val="24"/>
      <w:szCs w:val="24"/>
      <w:lang w:val="en-US"/>
    </w:rPr>
  </w:style>
  <w:style w:type="paragraph" w:styleId="afa">
    <w:name w:val="Body Text Indent"/>
    <w:basedOn w:val="af7"/>
    <w:link w:val="afb"/>
    <w:rsid w:val="002B69CE"/>
    <w:pPr>
      <w:ind w:firstLine="567"/>
      <w:jc w:val="both"/>
    </w:pPr>
    <w:rPr>
      <w:color w:val="000000"/>
      <w:sz w:val="24"/>
      <w:szCs w:val="24"/>
      <w:lang w:val="x-none" w:eastAsia="x-none"/>
    </w:rPr>
  </w:style>
  <w:style w:type="character" w:customStyle="1" w:styleId="afb">
    <w:name w:val="Основной текст с отступом Знак"/>
    <w:basedOn w:val="a0"/>
    <w:link w:val="afa"/>
    <w:rsid w:val="002B69CE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styleId="afc">
    <w:name w:val="page number"/>
    <w:basedOn w:val="a0"/>
    <w:rsid w:val="002B69CE"/>
  </w:style>
  <w:style w:type="character" w:styleId="afd">
    <w:name w:val="line number"/>
    <w:basedOn w:val="a0"/>
    <w:rsid w:val="002B69CE"/>
  </w:style>
  <w:style w:type="character" w:customStyle="1" w:styleId="WW8Num1z0">
    <w:name w:val="WW8Num1z0"/>
    <w:rsid w:val="002B69CE"/>
    <w:rPr>
      <w:rFonts w:ascii="Symbol" w:hAnsi="Symbol" w:cs="Symbol"/>
    </w:rPr>
  </w:style>
  <w:style w:type="character" w:customStyle="1" w:styleId="WW8Num2z0">
    <w:name w:val="WW8Num2z0"/>
    <w:rsid w:val="002B69CE"/>
    <w:rPr>
      <w:rFonts w:ascii="Symbol" w:hAnsi="Symbol" w:cs="Symbol"/>
    </w:rPr>
  </w:style>
  <w:style w:type="character" w:customStyle="1" w:styleId="WW8Num3z0">
    <w:name w:val="WW8Num3z0"/>
    <w:rsid w:val="002B69CE"/>
    <w:rPr>
      <w:rFonts w:ascii="Symbol" w:hAnsi="Symbol"/>
    </w:rPr>
  </w:style>
  <w:style w:type="character" w:customStyle="1" w:styleId="WW8Num4z0">
    <w:name w:val="WW8Num4z0"/>
    <w:rsid w:val="002B69CE"/>
    <w:rPr>
      <w:rFonts w:ascii="Symbol" w:hAnsi="Symbol"/>
    </w:rPr>
  </w:style>
  <w:style w:type="character" w:customStyle="1" w:styleId="WW8Num4z2">
    <w:name w:val="WW8Num4z2"/>
    <w:rsid w:val="002B69CE"/>
    <w:rPr>
      <w:rFonts w:ascii="Wingdings" w:hAnsi="Wingdings" w:cs="Wingdings"/>
    </w:rPr>
  </w:style>
  <w:style w:type="character" w:customStyle="1" w:styleId="WW8Num4z4">
    <w:name w:val="WW8Num4z4"/>
    <w:rsid w:val="002B69CE"/>
    <w:rPr>
      <w:rFonts w:ascii="Courier New" w:hAnsi="Courier New" w:cs="Courier New"/>
    </w:rPr>
  </w:style>
  <w:style w:type="character" w:customStyle="1" w:styleId="WW8Num5z0">
    <w:name w:val="WW8Num5z0"/>
    <w:rsid w:val="002B69CE"/>
    <w:rPr>
      <w:rFonts w:ascii="Symbol" w:hAnsi="Symbol"/>
    </w:rPr>
  </w:style>
  <w:style w:type="character" w:customStyle="1" w:styleId="WW8Num6z0">
    <w:name w:val="WW8Num6z0"/>
    <w:rsid w:val="002B69CE"/>
    <w:rPr>
      <w:rFonts w:ascii="Symbol" w:hAnsi="Symbol"/>
    </w:rPr>
  </w:style>
  <w:style w:type="character" w:customStyle="1" w:styleId="WW8Num7z0">
    <w:name w:val="WW8Num7z0"/>
    <w:rsid w:val="002B69CE"/>
    <w:rPr>
      <w:rFonts w:ascii="Symbol" w:hAnsi="Symbol"/>
    </w:rPr>
  </w:style>
  <w:style w:type="character" w:customStyle="1" w:styleId="WW8Num8z0">
    <w:name w:val="WW8Num8z0"/>
    <w:rsid w:val="002B69CE"/>
    <w:rPr>
      <w:rFonts w:ascii="Symbol" w:hAnsi="Symbol"/>
    </w:rPr>
  </w:style>
  <w:style w:type="character" w:customStyle="1" w:styleId="WW8Num9z0">
    <w:name w:val="WW8Num9z0"/>
    <w:rsid w:val="002B69CE"/>
    <w:rPr>
      <w:rFonts w:ascii="Symbol" w:hAnsi="Symbol" w:cs="Symbol"/>
    </w:rPr>
  </w:style>
  <w:style w:type="character" w:customStyle="1" w:styleId="WW8Num10z0">
    <w:name w:val="WW8Num10z0"/>
    <w:rsid w:val="002B69CE"/>
    <w:rPr>
      <w:rFonts w:ascii="Symbol" w:hAnsi="Symbol" w:cs="Symbol"/>
    </w:rPr>
  </w:style>
  <w:style w:type="character" w:customStyle="1" w:styleId="WW8Num11z0">
    <w:name w:val="WW8Num11z0"/>
    <w:rsid w:val="002B69CE"/>
    <w:rPr>
      <w:rFonts w:ascii="Times New Roman" w:eastAsia="Times New Roman" w:hAnsi="Times New Roman"/>
    </w:rPr>
  </w:style>
  <w:style w:type="character" w:customStyle="1" w:styleId="WW8Num11z1">
    <w:name w:val="WW8Num11z1"/>
    <w:rsid w:val="002B69CE"/>
    <w:rPr>
      <w:rFonts w:ascii="Symbol" w:hAnsi="Symbol" w:cs="Symbol"/>
    </w:rPr>
  </w:style>
  <w:style w:type="character" w:customStyle="1" w:styleId="WW8Num11z2">
    <w:name w:val="WW8Num11z2"/>
    <w:rsid w:val="002B69CE"/>
    <w:rPr>
      <w:rFonts w:ascii="Wingdings" w:hAnsi="Wingdings" w:cs="Wingdings"/>
    </w:rPr>
  </w:style>
  <w:style w:type="character" w:customStyle="1" w:styleId="WW8Num11z4">
    <w:name w:val="WW8Num11z4"/>
    <w:rsid w:val="002B69CE"/>
    <w:rPr>
      <w:rFonts w:ascii="Courier New" w:hAnsi="Courier New" w:cs="Courier New"/>
    </w:rPr>
  </w:style>
  <w:style w:type="character" w:customStyle="1" w:styleId="WW8Num12z0">
    <w:name w:val="WW8Num12z0"/>
    <w:rsid w:val="002B69CE"/>
    <w:rPr>
      <w:rFonts w:ascii="Symbol" w:hAnsi="Symbol" w:cs="Symbol"/>
    </w:rPr>
  </w:style>
  <w:style w:type="character" w:customStyle="1" w:styleId="WW8Num12z1">
    <w:name w:val="WW8Num12z1"/>
    <w:rsid w:val="002B69CE"/>
    <w:rPr>
      <w:rFonts w:ascii="Courier New" w:hAnsi="Courier New" w:cs="Courier New"/>
    </w:rPr>
  </w:style>
  <w:style w:type="character" w:customStyle="1" w:styleId="WW8Num12z2">
    <w:name w:val="WW8Num12z2"/>
    <w:rsid w:val="002B69CE"/>
    <w:rPr>
      <w:rFonts w:ascii="Wingdings" w:hAnsi="Wingdings" w:cs="Wingdings"/>
    </w:rPr>
  </w:style>
  <w:style w:type="character" w:customStyle="1" w:styleId="WW8Num14z0">
    <w:name w:val="WW8Num14z0"/>
    <w:rsid w:val="002B69CE"/>
    <w:rPr>
      <w:rFonts w:ascii="Times New Roman" w:eastAsia="Times New Roman" w:hAnsi="Times New Roman"/>
    </w:rPr>
  </w:style>
  <w:style w:type="character" w:customStyle="1" w:styleId="WW8Num14z1">
    <w:name w:val="WW8Num14z1"/>
    <w:rsid w:val="002B69CE"/>
    <w:rPr>
      <w:rFonts w:ascii="Symbol" w:hAnsi="Symbol" w:cs="Symbol"/>
    </w:rPr>
  </w:style>
  <w:style w:type="character" w:customStyle="1" w:styleId="WW8Num14z2">
    <w:name w:val="WW8Num14z2"/>
    <w:rsid w:val="002B69CE"/>
    <w:rPr>
      <w:rFonts w:ascii="Wingdings" w:hAnsi="Wingdings" w:cs="Wingdings"/>
    </w:rPr>
  </w:style>
  <w:style w:type="character" w:customStyle="1" w:styleId="WW8Num14z4">
    <w:name w:val="WW8Num14z4"/>
    <w:rsid w:val="002B69CE"/>
    <w:rPr>
      <w:rFonts w:ascii="Courier New" w:hAnsi="Courier New" w:cs="Courier New"/>
    </w:rPr>
  </w:style>
  <w:style w:type="character" w:customStyle="1" w:styleId="WW8Num15z0">
    <w:name w:val="WW8Num15z0"/>
    <w:rsid w:val="002B69CE"/>
    <w:rPr>
      <w:rFonts w:ascii="Symbol" w:hAnsi="Symbol" w:cs="Symbol"/>
    </w:rPr>
  </w:style>
  <w:style w:type="character" w:customStyle="1" w:styleId="WW8Num15z1">
    <w:name w:val="WW8Num15z1"/>
    <w:rsid w:val="002B69CE"/>
    <w:rPr>
      <w:rFonts w:ascii="Courier New" w:hAnsi="Courier New" w:cs="Courier New"/>
    </w:rPr>
  </w:style>
  <w:style w:type="character" w:customStyle="1" w:styleId="WW8Num15z2">
    <w:name w:val="WW8Num15z2"/>
    <w:rsid w:val="002B69CE"/>
    <w:rPr>
      <w:rFonts w:ascii="Wingdings" w:hAnsi="Wingdings" w:cs="Wingdings"/>
    </w:rPr>
  </w:style>
  <w:style w:type="character" w:customStyle="1" w:styleId="WW8Num16z0">
    <w:name w:val="WW8Num16z0"/>
    <w:rsid w:val="002B69CE"/>
    <w:rPr>
      <w:rFonts w:ascii="Symbol" w:hAnsi="Symbol" w:cs="Symbol"/>
    </w:rPr>
  </w:style>
  <w:style w:type="character" w:customStyle="1" w:styleId="WW8Num16z1">
    <w:name w:val="WW8Num16z1"/>
    <w:rsid w:val="002B69CE"/>
    <w:rPr>
      <w:rFonts w:ascii="Courier New" w:hAnsi="Courier New" w:cs="Courier New"/>
    </w:rPr>
  </w:style>
  <w:style w:type="character" w:customStyle="1" w:styleId="WW8Num16z2">
    <w:name w:val="WW8Num16z2"/>
    <w:rsid w:val="002B69CE"/>
    <w:rPr>
      <w:rFonts w:ascii="Wingdings" w:hAnsi="Wingdings" w:cs="Wingdings"/>
    </w:rPr>
  </w:style>
  <w:style w:type="character" w:customStyle="1" w:styleId="WW8Num17z0">
    <w:name w:val="WW8Num17z0"/>
    <w:rsid w:val="002B69CE"/>
    <w:rPr>
      <w:rFonts w:ascii="Symbol" w:hAnsi="Symbol" w:cs="Symbol"/>
    </w:rPr>
  </w:style>
  <w:style w:type="character" w:customStyle="1" w:styleId="WW8Num17z2">
    <w:name w:val="WW8Num17z2"/>
    <w:rsid w:val="002B69CE"/>
    <w:rPr>
      <w:rFonts w:ascii="Wingdings" w:hAnsi="Wingdings" w:cs="Wingdings"/>
    </w:rPr>
  </w:style>
  <w:style w:type="character" w:customStyle="1" w:styleId="WW8Num17z4">
    <w:name w:val="WW8Num17z4"/>
    <w:rsid w:val="002B69CE"/>
    <w:rPr>
      <w:rFonts w:ascii="Courier New" w:hAnsi="Courier New" w:cs="Courier New"/>
    </w:rPr>
  </w:style>
  <w:style w:type="character" w:customStyle="1" w:styleId="WW8Num18z0">
    <w:name w:val="WW8Num18z0"/>
    <w:rsid w:val="002B69CE"/>
    <w:rPr>
      <w:rFonts w:ascii="Symbol" w:hAnsi="Symbol" w:cs="Symbol"/>
    </w:rPr>
  </w:style>
  <w:style w:type="character" w:customStyle="1" w:styleId="WW8Num18z1">
    <w:name w:val="WW8Num18z1"/>
    <w:rsid w:val="002B69CE"/>
    <w:rPr>
      <w:rFonts w:ascii="Courier New" w:hAnsi="Courier New" w:cs="Courier New"/>
    </w:rPr>
  </w:style>
  <w:style w:type="character" w:customStyle="1" w:styleId="WW8Num18z2">
    <w:name w:val="WW8Num18z2"/>
    <w:rsid w:val="002B69CE"/>
    <w:rPr>
      <w:rFonts w:ascii="Wingdings" w:hAnsi="Wingdings" w:cs="Wingdings"/>
    </w:rPr>
  </w:style>
  <w:style w:type="character" w:customStyle="1" w:styleId="WW8Num19z0">
    <w:name w:val="WW8Num19z0"/>
    <w:rsid w:val="002B69CE"/>
    <w:rPr>
      <w:rFonts w:ascii="Symbol" w:hAnsi="Symbol" w:cs="Symbol"/>
    </w:rPr>
  </w:style>
  <w:style w:type="character" w:customStyle="1" w:styleId="WW8Num19z2">
    <w:name w:val="WW8Num19z2"/>
    <w:rsid w:val="002B69CE"/>
    <w:rPr>
      <w:rFonts w:ascii="Wingdings" w:hAnsi="Wingdings" w:cs="Wingdings"/>
    </w:rPr>
  </w:style>
  <w:style w:type="character" w:customStyle="1" w:styleId="WW8Num19z4">
    <w:name w:val="WW8Num19z4"/>
    <w:rsid w:val="002B69CE"/>
    <w:rPr>
      <w:rFonts w:ascii="Courier New" w:hAnsi="Courier New" w:cs="Courier New"/>
    </w:rPr>
  </w:style>
  <w:style w:type="character" w:customStyle="1" w:styleId="WW8Num20z0">
    <w:name w:val="WW8Num20z0"/>
    <w:rsid w:val="002B69CE"/>
    <w:rPr>
      <w:rFonts w:ascii="Symbol" w:hAnsi="Symbol" w:cs="Symbol"/>
    </w:rPr>
  </w:style>
  <w:style w:type="character" w:customStyle="1" w:styleId="WW8Num20z1">
    <w:name w:val="WW8Num20z1"/>
    <w:rsid w:val="002B69CE"/>
    <w:rPr>
      <w:rFonts w:ascii="Courier New" w:hAnsi="Courier New" w:cs="Courier New"/>
    </w:rPr>
  </w:style>
  <w:style w:type="character" w:customStyle="1" w:styleId="WW8Num20z2">
    <w:name w:val="WW8Num20z2"/>
    <w:rsid w:val="002B69CE"/>
    <w:rPr>
      <w:rFonts w:ascii="Wingdings" w:hAnsi="Wingdings" w:cs="Wingdings"/>
    </w:rPr>
  </w:style>
  <w:style w:type="character" w:customStyle="1" w:styleId="WW8Num21z0">
    <w:name w:val="WW8Num21z0"/>
    <w:rsid w:val="002B69CE"/>
    <w:rPr>
      <w:rFonts w:ascii="Symbol" w:hAnsi="Symbol" w:cs="Symbol"/>
    </w:rPr>
  </w:style>
  <w:style w:type="character" w:customStyle="1" w:styleId="WW8Num21z1">
    <w:name w:val="WW8Num21z1"/>
    <w:rsid w:val="002B69CE"/>
    <w:rPr>
      <w:rFonts w:ascii="Courier New" w:hAnsi="Courier New" w:cs="Courier New"/>
    </w:rPr>
  </w:style>
  <w:style w:type="character" w:customStyle="1" w:styleId="WW8Num21z2">
    <w:name w:val="WW8Num21z2"/>
    <w:rsid w:val="002B69CE"/>
    <w:rPr>
      <w:rFonts w:ascii="Wingdings" w:hAnsi="Wingdings" w:cs="Wingdings"/>
    </w:rPr>
  </w:style>
  <w:style w:type="character" w:customStyle="1" w:styleId="WW8Num22z0">
    <w:name w:val="WW8Num22z0"/>
    <w:rsid w:val="002B69CE"/>
    <w:rPr>
      <w:rFonts w:ascii="Symbol" w:hAnsi="Symbol" w:cs="Symbol"/>
    </w:rPr>
  </w:style>
  <w:style w:type="character" w:customStyle="1" w:styleId="WW8Num22z2">
    <w:name w:val="WW8Num22z2"/>
    <w:rsid w:val="002B69CE"/>
    <w:rPr>
      <w:rFonts w:ascii="Wingdings" w:hAnsi="Wingdings" w:cs="Wingdings"/>
    </w:rPr>
  </w:style>
  <w:style w:type="character" w:customStyle="1" w:styleId="WW8Num22z4">
    <w:name w:val="WW8Num22z4"/>
    <w:rsid w:val="002B69CE"/>
    <w:rPr>
      <w:rFonts w:ascii="Courier New" w:hAnsi="Courier New" w:cs="Courier New"/>
    </w:rPr>
  </w:style>
  <w:style w:type="character" w:customStyle="1" w:styleId="WW8Num23z0">
    <w:name w:val="WW8Num23z0"/>
    <w:rsid w:val="002B69CE"/>
    <w:rPr>
      <w:rFonts w:ascii="Symbol" w:hAnsi="Symbol" w:cs="Symbol"/>
    </w:rPr>
  </w:style>
  <w:style w:type="character" w:customStyle="1" w:styleId="WW8Num23z1">
    <w:name w:val="WW8Num23z1"/>
    <w:rsid w:val="002B69CE"/>
    <w:rPr>
      <w:rFonts w:ascii="Courier New" w:hAnsi="Courier New" w:cs="Courier New"/>
    </w:rPr>
  </w:style>
  <w:style w:type="character" w:customStyle="1" w:styleId="WW8Num23z2">
    <w:name w:val="WW8Num23z2"/>
    <w:rsid w:val="002B69CE"/>
    <w:rPr>
      <w:rFonts w:ascii="Wingdings" w:hAnsi="Wingdings" w:cs="Wingdings"/>
    </w:rPr>
  </w:style>
  <w:style w:type="character" w:customStyle="1" w:styleId="WW8Num24z0">
    <w:name w:val="WW8Num24z0"/>
    <w:rsid w:val="002B69CE"/>
    <w:rPr>
      <w:rFonts w:ascii="Symbol" w:hAnsi="Symbol" w:cs="Symbol"/>
    </w:rPr>
  </w:style>
  <w:style w:type="character" w:customStyle="1" w:styleId="WW8Num24z1">
    <w:name w:val="WW8Num24z1"/>
    <w:rsid w:val="002B69CE"/>
    <w:rPr>
      <w:rFonts w:ascii="Courier New" w:hAnsi="Courier New" w:cs="Courier New"/>
    </w:rPr>
  </w:style>
  <w:style w:type="character" w:customStyle="1" w:styleId="WW8Num24z2">
    <w:name w:val="WW8Num24z2"/>
    <w:rsid w:val="002B69CE"/>
    <w:rPr>
      <w:rFonts w:ascii="Wingdings" w:hAnsi="Wingdings" w:cs="Wingdings"/>
    </w:rPr>
  </w:style>
  <w:style w:type="character" w:customStyle="1" w:styleId="WW8Num25z0">
    <w:name w:val="WW8Num25z0"/>
    <w:rsid w:val="002B69CE"/>
    <w:rPr>
      <w:rFonts w:ascii="Symbol" w:hAnsi="Symbol" w:cs="Symbol"/>
    </w:rPr>
  </w:style>
  <w:style w:type="character" w:customStyle="1" w:styleId="WW8Num25z1">
    <w:name w:val="WW8Num25z1"/>
    <w:rsid w:val="002B69CE"/>
    <w:rPr>
      <w:rFonts w:ascii="Courier New" w:hAnsi="Courier New" w:cs="Courier New"/>
    </w:rPr>
  </w:style>
  <w:style w:type="character" w:customStyle="1" w:styleId="WW8Num25z2">
    <w:name w:val="WW8Num25z2"/>
    <w:rsid w:val="002B69CE"/>
    <w:rPr>
      <w:rFonts w:ascii="Wingdings" w:hAnsi="Wingdings" w:cs="Wingdings"/>
    </w:rPr>
  </w:style>
  <w:style w:type="character" w:customStyle="1" w:styleId="WW8Num27z0">
    <w:name w:val="WW8Num27z0"/>
    <w:rsid w:val="002B69CE"/>
    <w:rPr>
      <w:rFonts w:ascii="Symbol" w:hAnsi="Symbol" w:cs="Symbol"/>
    </w:rPr>
  </w:style>
  <w:style w:type="character" w:customStyle="1" w:styleId="WW8Num27z1">
    <w:name w:val="WW8Num27z1"/>
    <w:rsid w:val="002B69CE"/>
    <w:rPr>
      <w:rFonts w:ascii="Courier New" w:hAnsi="Courier New" w:cs="Courier New"/>
    </w:rPr>
  </w:style>
  <w:style w:type="character" w:customStyle="1" w:styleId="WW8Num27z2">
    <w:name w:val="WW8Num27z2"/>
    <w:rsid w:val="002B69CE"/>
    <w:rPr>
      <w:rFonts w:ascii="Wingdings" w:hAnsi="Wingdings" w:cs="Wingdings"/>
    </w:rPr>
  </w:style>
  <w:style w:type="character" w:customStyle="1" w:styleId="WW8Num28z0">
    <w:name w:val="WW8Num28z0"/>
    <w:rsid w:val="002B69CE"/>
    <w:rPr>
      <w:rFonts w:ascii="Times New Roman" w:eastAsia="Times New Roman" w:hAnsi="Times New Roman"/>
    </w:rPr>
  </w:style>
  <w:style w:type="character" w:customStyle="1" w:styleId="WW8Num28z1">
    <w:name w:val="WW8Num28z1"/>
    <w:rsid w:val="002B69CE"/>
    <w:rPr>
      <w:rFonts w:ascii="Symbol" w:hAnsi="Symbol" w:cs="Symbol"/>
    </w:rPr>
  </w:style>
  <w:style w:type="character" w:customStyle="1" w:styleId="WW8Num28z2">
    <w:name w:val="WW8Num28z2"/>
    <w:rsid w:val="002B69CE"/>
    <w:rPr>
      <w:rFonts w:ascii="Wingdings" w:hAnsi="Wingdings" w:cs="Wingdings"/>
    </w:rPr>
  </w:style>
  <w:style w:type="character" w:customStyle="1" w:styleId="WW8Num28z4">
    <w:name w:val="WW8Num28z4"/>
    <w:rsid w:val="002B69CE"/>
    <w:rPr>
      <w:rFonts w:ascii="Courier New" w:hAnsi="Courier New" w:cs="Courier New"/>
    </w:rPr>
  </w:style>
  <w:style w:type="character" w:customStyle="1" w:styleId="WW8Num29z0">
    <w:name w:val="WW8Num29z0"/>
    <w:rsid w:val="002B69CE"/>
    <w:rPr>
      <w:rFonts w:ascii="Symbol" w:hAnsi="Symbol" w:cs="Symbol"/>
    </w:rPr>
  </w:style>
  <w:style w:type="character" w:customStyle="1" w:styleId="WW8Num29z1">
    <w:name w:val="WW8Num29z1"/>
    <w:rsid w:val="002B69CE"/>
    <w:rPr>
      <w:rFonts w:ascii="Courier New" w:hAnsi="Courier New" w:cs="Courier New"/>
    </w:rPr>
  </w:style>
  <w:style w:type="character" w:customStyle="1" w:styleId="WW8Num29z2">
    <w:name w:val="WW8Num29z2"/>
    <w:rsid w:val="002B69CE"/>
    <w:rPr>
      <w:rFonts w:ascii="Wingdings" w:hAnsi="Wingdings" w:cs="Wingdings"/>
    </w:rPr>
  </w:style>
  <w:style w:type="character" w:customStyle="1" w:styleId="15">
    <w:name w:val="Основной шрифт абзаца1"/>
    <w:rsid w:val="002B69CE"/>
  </w:style>
  <w:style w:type="paragraph" w:customStyle="1" w:styleId="afe">
    <w:name w:val="Заголовок"/>
    <w:basedOn w:val="a"/>
    <w:next w:val="a7"/>
    <w:rsid w:val="002B69CE"/>
    <w:pPr>
      <w:keepNext/>
      <w:suppressAutoHyphens/>
      <w:autoSpaceDN/>
      <w:adjustRightInd/>
      <w:spacing w:before="240" w:after="120"/>
      <w:textAlignment w:val="baseline"/>
    </w:pPr>
    <w:rPr>
      <w:rFonts w:ascii="Arial" w:eastAsia="Lucida Sans Unicode" w:hAnsi="Arial" w:cs="Tahoma"/>
      <w:lang w:eastAsia="ar-SA"/>
    </w:rPr>
  </w:style>
  <w:style w:type="paragraph" w:styleId="aff">
    <w:name w:val="List"/>
    <w:basedOn w:val="a7"/>
    <w:rsid w:val="002B69CE"/>
    <w:pPr>
      <w:widowControl w:val="0"/>
      <w:suppressAutoHyphens/>
    </w:pPr>
    <w:rPr>
      <w:rFonts w:ascii="Arial" w:hAnsi="Arial" w:cs="Tahoma"/>
      <w:lang w:eastAsia="ar-SA"/>
    </w:rPr>
  </w:style>
  <w:style w:type="paragraph" w:customStyle="1" w:styleId="16">
    <w:name w:val="Название1"/>
    <w:basedOn w:val="a"/>
    <w:rsid w:val="002B69CE"/>
    <w:pPr>
      <w:suppressLineNumbers/>
      <w:suppressAutoHyphens/>
      <w:autoSpaceDN/>
      <w:adjustRightInd/>
      <w:spacing w:before="120" w:after="120"/>
      <w:textAlignment w:val="baseline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2B69CE"/>
    <w:pPr>
      <w:suppressLineNumbers/>
      <w:suppressAutoHyphens/>
      <w:autoSpaceDN/>
      <w:adjustRightInd/>
      <w:textAlignment w:val="baseline"/>
    </w:pPr>
    <w:rPr>
      <w:rFonts w:ascii="Arial" w:hAnsi="Arial" w:cs="Tahoma"/>
      <w:lang w:eastAsia="ar-SA"/>
    </w:rPr>
  </w:style>
  <w:style w:type="paragraph" w:customStyle="1" w:styleId="410">
    <w:name w:val="Маркированный список 41"/>
    <w:basedOn w:val="a"/>
    <w:rsid w:val="002B69CE"/>
    <w:pPr>
      <w:keepLines w:val="0"/>
      <w:suppressAutoHyphens/>
      <w:overflowPunct/>
      <w:autoSpaceDE/>
      <w:autoSpaceDN/>
      <w:adjustRightInd/>
      <w:spacing w:line="240" w:lineRule="auto"/>
      <w:ind w:firstLine="0"/>
      <w:jc w:val="left"/>
    </w:pPr>
    <w:rPr>
      <w:sz w:val="20"/>
      <w:szCs w:val="20"/>
      <w:lang w:val="en-GB" w:eastAsia="ar-SA"/>
    </w:rPr>
  </w:style>
  <w:style w:type="paragraph" w:styleId="aff0">
    <w:name w:val="Balloon Text"/>
    <w:basedOn w:val="a"/>
    <w:link w:val="aff1"/>
    <w:rsid w:val="002B69CE"/>
    <w:pPr>
      <w:suppressAutoHyphens/>
      <w:autoSpaceDN/>
      <w:adjustRightInd/>
      <w:textAlignment w:val="baseline"/>
    </w:pPr>
    <w:rPr>
      <w:rFonts w:ascii="Tahoma" w:hAnsi="Tahoma"/>
      <w:sz w:val="16"/>
      <w:szCs w:val="16"/>
      <w:lang w:val="x-none" w:eastAsia="ar-SA"/>
    </w:rPr>
  </w:style>
  <w:style w:type="character" w:customStyle="1" w:styleId="aff1">
    <w:name w:val="Текст выноски Знак"/>
    <w:basedOn w:val="a0"/>
    <w:link w:val="aff0"/>
    <w:rsid w:val="002B69CE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customStyle="1" w:styleId="aff2">
    <w:name w:val="Содержимое таблицы"/>
    <w:basedOn w:val="a"/>
    <w:rsid w:val="002B69CE"/>
    <w:pPr>
      <w:suppressLineNumbers/>
      <w:suppressAutoHyphens/>
      <w:autoSpaceDN/>
      <w:adjustRightInd/>
      <w:textAlignment w:val="baseline"/>
    </w:pPr>
    <w:rPr>
      <w:lang w:eastAsia="ar-SA"/>
    </w:rPr>
  </w:style>
  <w:style w:type="paragraph" w:customStyle="1" w:styleId="aff3">
    <w:name w:val="Заголовок таблицы"/>
    <w:basedOn w:val="aff2"/>
    <w:rsid w:val="002B69CE"/>
    <w:pPr>
      <w:jc w:val="center"/>
    </w:pPr>
    <w:rPr>
      <w:b/>
      <w:bCs/>
      <w:i/>
      <w:iCs/>
    </w:rPr>
  </w:style>
  <w:style w:type="paragraph" w:customStyle="1" w:styleId="ConsPlusTitle">
    <w:name w:val="ConsPlusTitle"/>
    <w:rsid w:val="002B69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B69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B69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2B69CE"/>
    <w:pPr>
      <w:keepLines w:val="0"/>
      <w:suppressAutoHyphens/>
      <w:overflowPunct/>
      <w:autoSpaceDE/>
      <w:autoSpaceDN/>
      <w:adjustRightInd/>
      <w:spacing w:line="240" w:lineRule="auto"/>
      <w:ind w:firstLine="720"/>
      <w:jc w:val="left"/>
    </w:pPr>
    <w:rPr>
      <w:lang w:eastAsia="ar-SA"/>
    </w:rPr>
  </w:style>
  <w:style w:type="paragraph" w:customStyle="1" w:styleId="18">
    <w:name w:val="Текст1"/>
    <w:basedOn w:val="a"/>
    <w:rsid w:val="002B69CE"/>
    <w:pPr>
      <w:keepLines w:val="0"/>
      <w:suppressAutoHyphens/>
      <w:overflowPunct/>
      <w:autoSpaceDE/>
      <w:autoSpaceDN/>
      <w:adjustRightInd/>
      <w:spacing w:line="240" w:lineRule="auto"/>
      <w:ind w:firstLine="0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4">
    <w:name w:val="Нормальный (таблица)"/>
    <w:basedOn w:val="a"/>
    <w:next w:val="a"/>
    <w:uiPriority w:val="99"/>
    <w:rsid w:val="002B69CE"/>
    <w:pPr>
      <w:keepLines w:val="0"/>
      <w:widowControl w:val="0"/>
      <w:suppressAutoHyphens/>
      <w:overflowPunct/>
      <w:autoSpaceDN/>
      <w:adjustRightInd/>
      <w:spacing w:line="240" w:lineRule="auto"/>
      <w:ind w:firstLine="0"/>
    </w:pPr>
    <w:rPr>
      <w:rFonts w:ascii="Arial" w:hAnsi="Arial" w:cs="Arial"/>
      <w:sz w:val="20"/>
      <w:szCs w:val="20"/>
      <w:lang w:eastAsia="ar-SA"/>
    </w:rPr>
  </w:style>
  <w:style w:type="table" w:styleId="aff5">
    <w:name w:val="Table Grid"/>
    <w:basedOn w:val="a1"/>
    <w:uiPriority w:val="59"/>
    <w:rsid w:val="002B69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next w:val="aff5"/>
    <w:uiPriority w:val="59"/>
    <w:rsid w:val="002B69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6">
    <w:name w:val="Текст сноски Знак"/>
    <w:link w:val="aff7"/>
    <w:rsid w:val="002B69CE"/>
    <w:rPr>
      <w:lang w:eastAsia="ar-SA"/>
    </w:rPr>
  </w:style>
  <w:style w:type="paragraph" w:styleId="aff7">
    <w:name w:val="footnote text"/>
    <w:basedOn w:val="a"/>
    <w:link w:val="aff6"/>
    <w:unhideWhenUsed/>
    <w:rsid w:val="002B69CE"/>
    <w:pPr>
      <w:keepLines w:val="0"/>
      <w:suppressAutoHyphens/>
      <w:overflowPunct/>
      <w:autoSpaceDE/>
      <w:autoSpaceDN/>
      <w:adjustRightInd/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ar-SA"/>
    </w:rPr>
  </w:style>
  <w:style w:type="character" w:customStyle="1" w:styleId="1a">
    <w:name w:val="Текст сноски Знак1"/>
    <w:basedOn w:val="a0"/>
    <w:rsid w:val="002B69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Текст примечания Знак"/>
    <w:link w:val="aff9"/>
    <w:rsid w:val="002B69CE"/>
    <w:rPr>
      <w:rFonts w:eastAsia="SimSun"/>
      <w:lang w:eastAsia="ar-SA"/>
    </w:rPr>
  </w:style>
  <w:style w:type="paragraph" w:styleId="aff9">
    <w:name w:val="annotation text"/>
    <w:basedOn w:val="a"/>
    <w:link w:val="aff8"/>
    <w:unhideWhenUsed/>
    <w:rsid w:val="002B69CE"/>
    <w:pPr>
      <w:keepLines w:val="0"/>
      <w:suppressAutoHyphens/>
      <w:overflowPunct/>
      <w:autoSpaceDE/>
      <w:autoSpaceDN/>
      <w:adjustRightInd/>
      <w:spacing w:line="240" w:lineRule="auto"/>
      <w:ind w:firstLine="0"/>
      <w:jc w:val="left"/>
    </w:pPr>
    <w:rPr>
      <w:rFonts w:asciiTheme="minorHAnsi" w:eastAsia="SimSun" w:hAnsiTheme="minorHAnsi" w:cstheme="minorBidi"/>
      <w:sz w:val="22"/>
      <w:szCs w:val="22"/>
      <w:lang w:eastAsia="ar-SA"/>
    </w:rPr>
  </w:style>
  <w:style w:type="character" w:customStyle="1" w:styleId="1b">
    <w:name w:val="Текст примечания Знак1"/>
    <w:basedOn w:val="a0"/>
    <w:rsid w:val="002B6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6">
    <w:name w:val="Название3"/>
    <w:basedOn w:val="a"/>
    <w:rsid w:val="002B69CE"/>
    <w:pPr>
      <w:keepLines w:val="0"/>
      <w:suppressLineNumbers/>
      <w:suppressAutoHyphens/>
      <w:overflowPunct/>
      <w:autoSpaceDE/>
      <w:autoSpaceDN/>
      <w:adjustRightInd/>
      <w:spacing w:before="120" w:after="120" w:line="240" w:lineRule="auto"/>
      <w:ind w:firstLine="0"/>
      <w:jc w:val="left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2B69CE"/>
    <w:pPr>
      <w:keepLines w:val="0"/>
      <w:suppressLineNumbers/>
      <w:suppressAutoHyphens/>
      <w:overflowPunct/>
      <w:autoSpaceDE/>
      <w:autoSpaceDN/>
      <w:adjustRightInd/>
      <w:spacing w:line="240" w:lineRule="auto"/>
      <w:ind w:firstLine="0"/>
      <w:jc w:val="left"/>
    </w:pPr>
    <w:rPr>
      <w:rFonts w:eastAsia="SimSun" w:cs="Mangal"/>
      <w:sz w:val="24"/>
      <w:szCs w:val="24"/>
      <w:lang w:eastAsia="ar-SA"/>
    </w:rPr>
  </w:style>
  <w:style w:type="paragraph" w:customStyle="1" w:styleId="1">
    <w:name w:val="Маркированный список1"/>
    <w:basedOn w:val="a"/>
    <w:rsid w:val="002B69CE"/>
    <w:pPr>
      <w:keepLines w:val="0"/>
      <w:numPr>
        <w:numId w:val="1"/>
      </w:numPr>
      <w:suppressAutoHyphens/>
      <w:overflowPunct/>
      <w:autoSpaceDE/>
      <w:autoSpaceDN/>
      <w:adjustRightInd/>
      <w:spacing w:line="240" w:lineRule="auto"/>
      <w:jc w:val="left"/>
    </w:pPr>
    <w:rPr>
      <w:rFonts w:eastAsia="SimSun"/>
      <w:sz w:val="24"/>
      <w:szCs w:val="24"/>
      <w:lang w:eastAsia="ar-SA"/>
    </w:rPr>
  </w:style>
  <w:style w:type="paragraph" w:customStyle="1" w:styleId="21">
    <w:name w:val="Нумерованный список 21"/>
    <w:basedOn w:val="a"/>
    <w:rsid w:val="002B69CE"/>
    <w:pPr>
      <w:keepLines w:val="0"/>
      <w:numPr>
        <w:numId w:val="3"/>
      </w:numPr>
      <w:tabs>
        <w:tab w:val="left" w:pos="720"/>
      </w:tabs>
      <w:suppressAutoHyphens/>
      <w:overflowPunct/>
      <w:autoSpaceDE/>
      <w:autoSpaceDN/>
      <w:adjustRightInd/>
      <w:spacing w:line="240" w:lineRule="auto"/>
      <w:ind w:left="360" w:firstLine="0"/>
      <w:jc w:val="left"/>
    </w:pPr>
    <w:rPr>
      <w:rFonts w:eastAsia="SimSun"/>
      <w:szCs w:val="24"/>
      <w:lang w:eastAsia="ar-SA"/>
    </w:rPr>
  </w:style>
  <w:style w:type="paragraph" w:customStyle="1" w:styleId="25">
    <w:name w:val="Текст2"/>
    <w:basedOn w:val="a"/>
    <w:rsid w:val="002B69CE"/>
    <w:pPr>
      <w:keepLines w:val="0"/>
      <w:suppressAutoHyphens/>
      <w:overflowPunct/>
      <w:autoSpaceDE/>
      <w:autoSpaceDN/>
      <w:adjustRightInd/>
      <w:spacing w:line="240" w:lineRule="auto"/>
      <w:ind w:firstLine="0"/>
      <w:jc w:val="left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2B69CE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rsid w:val="002B69CE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ConsDocList">
    <w:name w:val="ConsDocList"/>
    <w:rsid w:val="002B69C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--">
    <w:name w:val="- СТРАНИЦА -"/>
    <w:rsid w:val="002B69CE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6">
    <w:name w:val="Цитата2"/>
    <w:basedOn w:val="a"/>
    <w:rsid w:val="002B69CE"/>
    <w:pPr>
      <w:keepLines w:val="0"/>
      <w:tabs>
        <w:tab w:val="left" w:pos="10440"/>
      </w:tabs>
      <w:suppressAutoHyphens/>
      <w:overflowPunct/>
      <w:autoSpaceDE/>
      <w:autoSpaceDN/>
      <w:adjustRightInd/>
      <w:spacing w:before="120" w:line="240" w:lineRule="auto"/>
      <w:ind w:left="360" w:right="333" w:firstLine="0"/>
    </w:pPr>
    <w:rPr>
      <w:b/>
      <w:bCs/>
      <w:sz w:val="24"/>
      <w:szCs w:val="24"/>
      <w:lang w:eastAsia="ar-SA"/>
    </w:rPr>
  </w:style>
  <w:style w:type="paragraph" w:customStyle="1" w:styleId="220">
    <w:name w:val="Основной текст с отступом 22"/>
    <w:basedOn w:val="a"/>
    <w:rsid w:val="002B69CE"/>
    <w:pPr>
      <w:keepLines w:val="0"/>
      <w:suppressAutoHyphens/>
      <w:overflowPunct/>
      <w:autoSpaceDE/>
      <w:autoSpaceDN/>
      <w:adjustRightInd/>
      <w:spacing w:after="120" w:line="480" w:lineRule="auto"/>
      <w:ind w:left="283" w:firstLine="0"/>
      <w:jc w:val="left"/>
    </w:pPr>
    <w:rPr>
      <w:sz w:val="24"/>
      <w:szCs w:val="24"/>
      <w:lang w:eastAsia="ar-SA"/>
    </w:rPr>
  </w:style>
  <w:style w:type="paragraph" w:customStyle="1" w:styleId="221">
    <w:name w:val="Основной текст 22"/>
    <w:basedOn w:val="a"/>
    <w:rsid w:val="002B69CE"/>
    <w:pPr>
      <w:keepLines w:val="0"/>
      <w:widowControl w:val="0"/>
      <w:suppressAutoHyphens/>
      <w:overflowPunct/>
      <w:autoSpaceDN/>
      <w:adjustRightInd/>
      <w:spacing w:line="240" w:lineRule="auto"/>
      <w:ind w:left="540" w:firstLine="720"/>
    </w:pPr>
    <w:rPr>
      <w:color w:val="FF0000"/>
      <w:sz w:val="22"/>
      <w:szCs w:val="22"/>
      <w:lang w:eastAsia="ar-SA"/>
    </w:rPr>
  </w:style>
  <w:style w:type="paragraph" w:customStyle="1" w:styleId="330">
    <w:name w:val="Основной текст с отступом 33"/>
    <w:basedOn w:val="a"/>
    <w:rsid w:val="002B69CE"/>
    <w:pPr>
      <w:keepLines w:val="0"/>
      <w:suppressAutoHyphens/>
      <w:overflowPunct/>
      <w:autoSpaceDE/>
      <w:autoSpaceDN/>
      <w:adjustRightInd/>
      <w:spacing w:line="240" w:lineRule="auto"/>
      <w:ind w:left="540" w:firstLine="720"/>
    </w:pPr>
    <w:rPr>
      <w:sz w:val="22"/>
      <w:szCs w:val="22"/>
      <w:lang w:eastAsia="ar-SA"/>
    </w:rPr>
  </w:style>
  <w:style w:type="paragraph" w:customStyle="1" w:styleId="1c">
    <w:name w:val="текст 1"/>
    <w:basedOn w:val="a"/>
    <w:next w:val="a"/>
    <w:rsid w:val="002B69CE"/>
    <w:pPr>
      <w:keepLines w:val="0"/>
      <w:suppressAutoHyphens/>
      <w:overflowPunct/>
      <w:autoSpaceDE/>
      <w:autoSpaceDN/>
      <w:adjustRightInd/>
      <w:spacing w:line="240" w:lineRule="auto"/>
      <w:ind w:firstLine="540"/>
    </w:pPr>
    <w:rPr>
      <w:sz w:val="20"/>
      <w:szCs w:val="24"/>
      <w:lang w:eastAsia="ar-SA"/>
    </w:rPr>
  </w:style>
  <w:style w:type="paragraph" w:customStyle="1" w:styleId="S">
    <w:name w:val="S_Титульный"/>
    <w:basedOn w:val="a"/>
    <w:rsid w:val="002B69CE"/>
    <w:pPr>
      <w:keepLines w:val="0"/>
      <w:suppressAutoHyphens/>
      <w:overflowPunct/>
      <w:autoSpaceDE/>
      <w:autoSpaceDN/>
      <w:adjustRightInd/>
      <w:spacing w:line="360" w:lineRule="auto"/>
      <w:ind w:left="3060" w:firstLine="0"/>
      <w:jc w:val="right"/>
    </w:pPr>
    <w:rPr>
      <w:b/>
      <w:caps/>
      <w:sz w:val="24"/>
      <w:szCs w:val="24"/>
      <w:lang w:eastAsia="ar-SA"/>
    </w:rPr>
  </w:style>
  <w:style w:type="paragraph" w:customStyle="1" w:styleId="affa">
    <w:name w:val="Таблица"/>
    <w:basedOn w:val="a"/>
    <w:rsid w:val="002B69CE"/>
    <w:pPr>
      <w:keepLines w:val="0"/>
      <w:suppressAutoHyphens/>
      <w:overflowPunct/>
      <w:autoSpaceDE/>
      <w:autoSpaceDN/>
      <w:adjustRightInd/>
      <w:spacing w:line="240" w:lineRule="auto"/>
      <w:ind w:firstLine="0"/>
    </w:pPr>
    <w:rPr>
      <w:sz w:val="24"/>
      <w:szCs w:val="24"/>
      <w:lang w:eastAsia="ar-SA"/>
    </w:rPr>
  </w:style>
  <w:style w:type="paragraph" w:customStyle="1" w:styleId="1d">
    <w:name w:val="Схема документа1"/>
    <w:basedOn w:val="a"/>
    <w:rsid w:val="002B69CE"/>
    <w:pPr>
      <w:keepLines w:val="0"/>
      <w:shd w:val="clear" w:color="auto" w:fill="000080"/>
      <w:suppressAutoHyphens/>
      <w:overflowPunct/>
      <w:autoSpaceDE/>
      <w:autoSpaceDN/>
      <w:adjustRightInd/>
      <w:spacing w:line="240" w:lineRule="auto"/>
      <w:ind w:firstLine="0"/>
      <w:jc w:val="left"/>
    </w:pPr>
    <w:rPr>
      <w:rFonts w:ascii="Tahoma" w:eastAsia="SimSun" w:hAnsi="Tahoma" w:cs="Tahoma"/>
      <w:sz w:val="20"/>
      <w:szCs w:val="20"/>
      <w:lang w:eastAsia="ar-SA"/>
    </w:rPr>
  </w:style>
  <w:style w:type="paragraph" w:customStyle="1" w:styleId="1e">
    <w:name w:val="Текст примечания1"/>
    <w:basedOn w:val="a"/>
    <w:rsid w:val="002B69CE"/>
    <w:pPr>
      <w:keepLines w:val="0"/>
      <w:suppressAutoHyphens/>
      <w:overflowPunct/>
      <w:autoSpaceDE/>
      <w:autoSpaceDN/>
      <w:adjustRightInd/>
      <w:spacing w:line="240" w:lineRule="auto"/>
      <w:ind w:firstLine="0"/>
      <w:jc w:val="left"/>
    </w:pPr>
    <w:rPr>
      <w:rFonts w:eastAsia="SimSun"/>
      <w:sz w:val="20"/>
      <w:szCs w:val="20"/>
      <w:lang w:eastAsia="ar-SA"/>
    </w:rPr>
  </w:style>
  <w:style w:type="paragraph" w:customStyle="1" w:styleId="27">
    <w:name w:val="Название2"/>
    <w:basedOn w:val="a"/>
    <w:rsid w:val="002B69CE"/>
    <w:pPr>
      <w:suppressLineNumbers/>
      <w:suppressAutoHyphens/>
      <w:autoSpaceDN/>
      <w:adjustRightInd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8">
    <w:name w:val="Указатель2"/>
    <w:basedOn w:val="a"/>
    <w:rsid w:val="002B69CE"/>
    <w:pPr>
      <w:suppressLineNumbers/>
      <w:suppressAutoHyphens/>
      <w:autoSpaceDN/>
      <w:adjustRightInd/>
    </w:pPr>
    <w:rPr>
      <w:rFonts w:ascii="Arial" w:hAnsi="Arial" w:cs="Tahoma"/>
      <w:lang w:eastAsia="ar-SA"/>
    </w:rPr>
  </w:style>
  <w:style w:type="paragraph" w:customStyle="1" w:styleId="42">
    <w:name w:val="Маркированный список 42"/>
    <w:basedOn w:val="a"/>
    <w:rsid w:val="002B69CE"/>
    <w:pPr>
      <w:keepLines w:val="0"/>
      <w:suppressAutoHyphens/>
      <w:overflowPunct/>
      <w:autoSpaceDE/>
      <w:autoSpaceDN/>
      <w:adjustRightInd/>
      <w:spacing w:line="240" w:lineRule="auto"/>
      <w:ind w:firstLine="0"/>
      <w:jc w:val="left"/>
    </w:pPr>
    <w:rPr>
      <w:sz w:val="20"/>
      <w:szCs w:val="20"/>
      <w:lang w:val="en-GB" w:eastAsia="ar-SA"/>
    </w:rPr>
  </w:style>
  <w:style w:type="paragraph" w:customStyle="1" w:styleId="310">
    <w:name w:val="Основной текст 31"/>
    <w:basedOn w:val="a"/>
    <w:rsid w:val="002B69CE"/>
    <w:pPr>
      <w:keepLines w:val="0"/>
      <w:widowControl w:val="0"/>
      <w:shd w:val="clear" w:color="auto" w:fill="FFFFFF"/>
      <w:suppressAutoHyphens/>
      <w:overflowPunct/>
      <w:autoSpaceDN/>
      <w:adjustRightInd/>
      <w:spacing w:line="240" w:lineRule="auto"/>
      <w:ind w:firstLine="0"/>
      <w:jc w:val="center"/>
    </w:pPr>
    <w:rPr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2B69CE"/>
    <w:pPr>
      <w:keepLines w:val="0"/>
      <w:suppressAutoHyphens/>
      <w:overflowPunct/>
      <w:autoSpaceDE/>
      <w:autoSpaceDN/>
      <w:adjustRightInd/>
      <w:spacing w:after="120" w:line="240" w:lineRule="auto"/>
      <w:ind w:left="283" w:firstLine="0"/>
      <w:jc w:val="left"/>
    </w:pPr>
    <w:rPr>
      <w:sz w:val="16"/>
      <w:szCs w:val="16"/>
      <w:lang w:eastAsia="ar-SA"/>
    </w:rPr>
  </w:style>
  <w:style w:type="paragraph" w:customStyle="1" w:styleId="affb">
    <w:name w:val="Содержимое врезки"/>
    <w:basedOn w:val="a7"/>
    <w:rsid w:val="002B69CE"/>
    <w:pPr>
      <w:widowControl w:val="0"/>
      <w:suppressAutoHyphens/>
      <w:autoSpaceDN/>
      <w:adjustRightInd/>
      <w:jc w:val="left"/>
    </w:pPr>
    <w:rPr>
      <w:sz w:val="20"/>
      <w:szCs w:val="20"/>
      <w:lang w:eastAsia="ar-SA"/>
    </w:rPr>
  </w:style>
  <w:style w:type="paragraph" w:customStyle="1" w:styleId="1f">
    <w:name w:val="Цитата1"/>
    <w:basedOn w:val="a"/>
    <w:rsid w:val="002B69CE"/>
    <w:pPr>
      <w:keepLines w:val="0"/>
      <w:suppressAutoHyphens/>
      <w:overflowPunct/>
      <w:autoSpaceDE/>
      <w:autoSpaceDN/>
      <w:adjustRightInd/>
      <w:spacing w:line="240" w:lineRule="auto"/>
      <w:ind w:left="360" w:right="-625" w:firstLine="0"/>
      <w:jc w:val="left"/>
    </w:pPr>
    <w:rPr>
      <w:kern w:val="2"/>
      <w:sz w:val="24"/>
      <w:szCs w:val="20"/>
      <w:lang w:eastAsia="ar-SA"/>
    </w:rPr>
  </w:style>
  <w:style w:type="paragraph" w:customStyle="1" w:styleId="1f0">
    <w:name w:val="Название объекта1"/>
    <w:basedOn w:val="a"/>
    <w:next w:val="a"/>
    <w:rsid w:val="002B69CE"/>
    <w:pPr>
      <w:suppressAutoHyphens/>
      <w:autoSpaceDN/>
      <w:adjustRightInd/>
    </w:pPr>
    <w:rPr>
      <w:b/>
      <w:bCs/>
      <w:lang w:eastAsia="ar-SA"/>
    </w:rPr>
  </w:style>
  <w:style w:type="paragraph" w:customStyle="1" w:styleId="affc">
    <w:name w:val="Знак Знак Знак Знак Знак Знак Знак"/>
    <w:basedOn w:val="a"/>
    <w:rsid w:val="002B69CE"/>
    <w:pPr>
      <w:keepLines w:val="0"/>
      <w:suppressAutoHyphens/>
      <w:overflowPunct/>
      <w:autoSpaceDE/>
      <w:autoSpaceDN/>
      <w:adjustRightInd/>
      <w:spacing w:after="160" w:line="240" w:lineRule="exact"/>
      <w:ind w:firstLine="0"/>
      <w:jc w:val="left"/>
    </w:pPr>
    <w:rPr>
      <w:sz w:val="20"/>
      <w:szCs w:val="20"/>
      <w:lang w:eastAsia="ar-SA"/>
    </w:rPr>
  </w:style>
  <w:style w:type="paragraph" w:customStyle="1" w:styleId="120">
    <w:name w:val="Основной текст с отступом12"/>
    <w:basedOn w:val="a"/>
    <w:rsid w:val="002B69CE"/>
    <w:pPr>
      <w:widowControl w:val="0"/>
      <w:suppressAutoHyphens/>
      <w:autoSpaceDN/>
      <w:adjustRightInd/>
      <w:spacing w:line="320" w:lineRule="atLeast"/>
      <w:ind w:firstLine="709"/>
    </w:pPr>
    <w:rPr>
      <w:lang w:eastAsia="ar-SA"/>
    </w:rPr>
  </w:style>
  <w:style w:type="paragraph" w:customStyle="1" w:styleId="212">
    <w:name w:val="Основной текст 212"/>
    <w:basedOn w:val="a"/>
    <w:rsid w:val="002B69CE"/>
    <w:pPr>
      <w:keepLines w:val="0"/>
      <w:widowControl w:val="0"/>
      <w:suppressAutoHyphens/>
      <w:overflowPunct/>
      <w:autoSpaceDE/>
      <w:autoSpaceDN/>
      <w:adjustRightInd/>
      <w:spacing w:before="120" w:line="240" w:lineRule="auto"/>
      <w:ind w:firstLine="0"/>
    </w:pPr>
    <w:rPr>
      <w:sz w:val="24"/>
      <w:szCs w:val="20"/>
      <w:lang w:eastAsia="ar-SA"/>
    </w:rPr>
  </w:style>
  <w:style w:type="paragraph" w:customStyle="1" w:styleId="29">
    <w:name w:val="Основной текст с отступом2"/>
    <w:basedOn w:val="a"/>
    <w:rsid w:val="002B69CE"/>
    <w:pPr>
      <w:widowControl w:val="0"/>
      <w:suppressAutoHyphens/>
      <w:autoSpaceDN/>
      <w:adjustRightInd/>
      <w:spacing w:line="320" w:lineRule="atLeast"/>
      <w:ind w:firstLine="709"/>
    </w:pPr>
    <w:rPr>
      <w:lang w:eastAsia="ar-SA"/>
    </w:rPr>
  </w:style>
  <w:style w:type="paragraph" w:customStyle="1" w:styleId="38">
    <w:name w:val="Основной текст с отступом3"/>
    <w:basedOn w:val="a"/>
    <w:rsid w:val="002B69CE"/>
    <w:pPr>
      <w:widowControl w:val="0"/>
      <w:suppressAutoHyphens/>
      <w:autoSpaceDN/>
      <w:adjustRightInd/>
      <w:spacing w:line="320" w:lineRule="atLeast"/>
      <w:ind w:firstLine="709"/>
    </w:pPr>
    <w:rPr>
      <w:lang w:eastAsia="ar-SA"/>
    </w:rPr>
  </w:style>
  <w:style w:type="paragraph" w:customStyle="1" w:styleId="affd">
    <w:name w:val="таблица"/>
    <w:basedOn w:val="a"/>
    <w:rsid w:val="002B69CE"/>
    <w:pPr>
      <w:keepLines w:val="0"/>
      <w:widowControl w:val="0"/>
      <w:shd w:val="clear" w:color="auto" w:fill="FFFFFF"/>
      <w:overflowPunct/>
      <w:spacing w:before="120" w:after="120" w:line="240" w:lineRule="auto"/>
      <w:ind w:firstLine="284"/>
    </w:pPr>
    <w:rPr>
      <w:sz w:val="24"/>
      <w:szCs w:val="24"/>
    </w:rPr>
  </w:style>
  <w:style w:type="paragraph" w:customStyle="1" w:styleId="affe">
    <w:name w:val="Примечание"/>
    <w:basedOn w:val="a"/>
    <w:rsid w:val="002B69CE"/>
    <w:pPr>
      <w:keepLines w:val="0"/>
      <w:widowControl w:val="0"/>
      <w:shd w:val="clear" w:color="auto" w:fill="FFFFFF"/>
      <w:overflowPunct/>
      <w:spacing w:before="120" w:after="120" w:line="240" w:lineRule="auto"/>
      <w:ind w:firstLine="284"/>
    </w:pPr>
    <w:rPr>
      <w:sz w:val="20"/>
      <w:szCs w:val="20"/>
    </w:rPr>
  </w:style>
  <w:style w:type="character" w:customStyle="1" w:styleId="WW8Num4z1">
    <w:name w:val="WW8Num4z1"/>
    <w:rsid w:val="002B69CE"/>
    <w:rPr>
      <w:rFonts w:ascii="Symbol" w:hAnsi="Symbol" w:cs="Symbol" w:hint="default"/>
    </w:rPr>
  </w:style>
  <w:style w:type="character" w:customStyle="1" w:styleId="WW8Num7z1">
    <w:name w:val="WW8Num7z1"/>
    <w:rsid w:val="002B69CE"/>
    <w:rPr>
      <w:rFonts w:ascii="Symbol" w:hAnsi="Symbol" w:cs="Symbol" w:hint="default"/>
    </w:rPr>
  </w:style>
  <w:style w:type="character" w:customStyle="1" w:styleId="WW8Num7z2">
    <w:name w:val="WW8Num7z2"/>
    <w:rsid w:val="002B69CE"/>
    <w:rPr>
      <w:rFonts w:ascii="Wingdings" w:hAnsi="Wingdings" w:cs="Wingdings" w:hint="default"/>
    </w:rPr>
  </w:style>
  <w:style w:type="character" w:customStyle="1" w:styleId="WW8Num7z4">
    <w:name w:val="WW8Num7z4"/>
    <w:rsid w:val="002B69CE"/>
    <w:rPr>
      <w:rFonts w:ascii="Courier New" w:hAnsi="Courier New" w:cs="Courier New" w:hint="default"/>
    </w:rPr>
  </w:style>
  <w:style w:type="character" w:customStyle="1" w:styleId="WW8Num8z2">
    <w:name w:val="WW8Num8z2"/>
    <w:rsid w:val="002B69CE"/>
    <w:rPr>
      <w:rFonts w:ascii="Wingdings" w:hAnsi="Wingdings" w:cs="Wingdings" w:hint="default"/>
    </w:rPr>
  </w:style>
  <w:style w:type="character" w:customStyle="1" w:styleId="WW8Num8z4">
    <w:name w:val="WW8Num8z4"/>
    <w:rsid w:val="002B69CE"/>
    <w:rPr>
      <w:rFonts w:ascii="Courier New" w:hAnsi="Courier New" w:cs="Courier New" w:hint="default"/>
    </w:rPr>
  </w:style>
  <w:style w:type="character" w:customStyle="1" w:styleId="WW8Num9z2">
    <w:name w:val="WW8Num9z2"/>
    <w:rsid w:val="002B69CE"/>
    <w:rPr>
      <w:rFonts w:ascii="Wingdings" w:hAnsi="Wingdings" w:cs="Wingdings" w:hint="default"/>
    </w:rPr>
  </w:style>
  <w:style w:type="character" w:customStyle="1" w:styleId="WW8Num9z4">
    <w:name w:val="WW8Num9z4"/>
    <w:rsid w:val="002B69CE"/>
    <w:rPr>
      <w:rFonts w:ascii="Courier New" w:hAnsi="Courier New" w:cs="Courier New" w:hint="default"/>
    </w:rPr>
  </w:style>
  <w:style w:type="character" w:customStyle="1" w:styleId="WW8Num10z1">
    <w:name w:val="WW8Num10z1"/>
    <w:rsid w:val="002B69CE"/>
    <w:rPr>
      <w:rFonts w:ascii="Symbol" w:hAnsi="Symbol" w:cs="Symbol" w:hint="default"/>
    </w:rPr>
  </w:style>
  <w:style w:type="character" w:customStyle="1" w:styleId="WW8Num10z2">
    <w:name w:val="WW8Num10z2"/>
    <w:rsid w:val="002B69CE"/>
    <w:rPr>
      <w:rFonts w:ascii="Wingdings" w:hAnsi="Wingdings" w:cs="Wingdings" w:hint="default"/>
    </w:rPr>
  </w:style>
  <w:style w:type="character" w:customStyle="1" w:styleId="WW8Num10z4">
    <w:name w:val="WW8Num10z4"/>
    <w:rsid w:val="002B69CE"/>
    <w:rPr>
      <w:rFonts w:ascii="Courier New" w:hAnsi="Courier New" w:cs="Courier New" w:hint="default"/>
    </w:rPr>
  </w:style>
  <w:style w:type="character" w:customStyle="1" w:styleId="WW8Num12z4">
    <w:name w:val="WW8Num12z4"/>
    <w:rsid w:val="002B69CE"/>
    <w:rPr>
      <w:rFonts w:ascii="Courier New" w:hAnsi="Courier New" w:cs="Courier New" w:hint="default"/>
    </w:rPr>
  </w:style>
  <w:style w:type="character" w:customStyle="1" w:styleId="WW8Num13z0">
    <w:name w:val="WW8Num13z0"/>
    <w:rsid w:val="002B69CE"/>
    <w:rPr>
      <w:rFonts w:ascii="Times New Roman" w:hAnsi="Times New Roman" w:cs="Times New Roman" w:hint="default"/>
    </w:rPr>
  </w:style>
  <w:style w:type="character" w:customStyle="1" w:styleId="WW8Num13z1">
    <w:name w:val="WW8Num13z1"/>
    <w:rsid w:val="002B69CE"/>
    <w:rPr>
      <w:rFonts w:ascii="Symbol" w:hAnsi="Symbol" w:cs="Symbol" w:hint="default"/>
    </w:rPr>
  </w:style>
  <w:style w:type="character" w:customStyle="1" w:styleId="WW8Num13z2">
    <w:name w:val="WW8Num13z2"/>
    <w:rsid w:val="002B69CE"/>
    <w:rPr>
      <w:rFonts w:ascii="Wingdings" w:hAnsi="Wingdings" w:cs="Wingdings" w:hint="default"/>
    </w:rPr>
  </w:style>
  <w:style w:type="character" w:customStyle="1" w:styleId="WW8Num13z4">
    <w:name w:val="WW8Num13z4"/>
    <w:rsid w:val="002B69CE"/>
    <w:rPr>
      <w:rFonts w:ascii="Courier New" w:hAnsi="Courier New" w:cs="Courier New" w:hint="default"/>
    </w:rPr>
  </w:style>
  <w:style w:type="character" w:customStyle="1" w:styleId="WW8Num26z0">
    <w:name w:val="WW8Num26z0"/>
    <w:rsid w:val="002B69CE"/>
    <w:rPr>
      <w:rFonts w:ascii="Symbol" w:hAnsi="Symbol" w:cs="Symbol" w:hint="default"/>
    </w:rPr>
  </w:style>
  <w:style w:type="character" w:customStyle="1" w:styleId="Absatz-Standardschriftart">
    <w:name w:val="Absatz-Standardschriftart"/>
    <w:rsid w:val="002B69CE"/>
  </w:style>
  <w:style w:type="character" w:customStyle="1" w:styleId="WW8Num3z1">
    <w:name w:val="WW8Num3z1"/>
    <w:rsid w:val="002B69CE"/>
    <w:rPr>
      <w:rFonts w:ascii="Symbol" w:hAnsi="Symbol" w:cs="Symbol" w:hint="default"/>
    </w:rPr>
  </w:style>
  <w:style w:type="character" w:customStyle="1" w:styleId="WW8Num3z2">
    <w:name w:val="WW8Num3z2"/>
    <w:rsid w:val="002B69CE"/>
    <w:rPr>
      <w:rFonts w:ascii="Wingdings" w:hAnsi="Wingdings" w:cs="Wingdings" w:hint="default"/>
    </w:rPr>
  </w:style>
  <w:style w:type="character" w:customStyle="1" w:styleId="WW8Num3z4">
    <w:name w:val="WW8Num3z4"/>
    <w:rsid w:val="002B69CE"/>
    <w:rPr>
      <w:rFonts w:ascii="Courier New" w:hAnsi="Courier New" w:cs="Courier New" w:hint="default"/>
    </w:rPr>
  </w:style>
  <w:style w:type="character" w:customStyle="1" w:styleId="WW8Num6z1">
    <w:name w:val="WW8Num6z1"/>
    <w:rsid w:val="002B69CE"/>
    <w:rPr>
      <w:rFonts w:ascii="Symbol" w:hAnsi="Symbol" w:cs="Symbol" w:hint="default"/>
    </w:rPr>
  </w:style>
  <w:style w:type="character" w:customStyle="1" w:styleId="WW8Num6z2">
    <w:name w:val="WW8Num6z2"/>
    <w:rsid w:val="002B69CE"/>
    <w:rPr>
      <w:rFonts w:ascii="Wingdings" w:hAnsi="Wingdings" w:cs="Wingdings" w:hint="default"/>
    </w:rPr>
  </w:style>
  <w:style w:type="character" w:customStyle="1" w:styleId="WW8Num6z4">
    <w:name w:val="WW8Num6z4"/>
    <w:rsid w:val="002B69CE"/>
    <w:rPr>
      <w:rFonts w:ascii="Courier New" w:hAnsi="Courier New" w:cs="Courier New" w:hint="default"/>
    </w:rPr>
  </w:style>
  <w:style w:type="character" w:customStyle="1" w:styleId="WW8Num9z1">
    <w:name w:val="WW8Num9z1"/>
    <w:rsid w:val="002B69CE"/>
    <w:rPr>
      <w:rFonts w:ascii="Symbol" w:hAnsi="Symbol" w:cs="Symbol" w:hint="default"/>
    </w:rPr>
  </w:style>
  <w:style w:type="character" w:customStyle="1" w:styleId="WW8Num32z0">
    <w:name w:val="WW8Num32z0"/>
    <w:rsid w:val="002B69CE"/>
    <w:rPr>
      <w:rFonts w:ascii="Symbol" w:hAnsi="Symbol" w:hint="default"/>
    </w:rPr>
  </w:style>
  <w:style w:type="character" w:customStyle="1" w:styleId="WW8Num32z1">
    <w:name w:val="WW8Num32z1"/>
    <w:rsid w:val="002B69CE"/>
    <w:rPr>
      <w:rFonts w:ascii="Courier New" w:hAnsi="Courier New" w:cs="Courier New" w:hint="default"/>
    </w:rPr>
  </w:style>
  <w:style w:type="character" w:customStyle="1" w:styleId="WW8Num32z2">
    <w:name w:val="WW8Num32z2"/>
    <w:rsid w:val="002B69CE"/>
    <w:rPr>
      <w:rFonts w:ascii="Wingdings" w:hAnsi="Wingdings" w:hint="default"/>
    </w:rPr>
  </w:style>
  <w:style w:type="character" w:customStyle="1" w:styleId="39">
    <w:name w:val="Основной шрифт абзаца3"/>
    <w:rsid w:val="002B69CE"/>
  </w:style>
  <w:style w:type="character" w:customStyle="1" w:styleId="110">
    <w:name w:val="Заголовок 1 Знак1"/>
    <w:rsid w:val="002B69CE"/>
    <w:rPr>
      <w:rFonts w:ascii="Arial" w:hAnsi="Arial" w:cs="Arial" w:hint="default"/>
      <w:b/>
      <w:bCs/>
      <w:kern w:val="2"/>
      <w:sz w:val="32"/>
      <w:szCs w:val="32"/>
      <w:lang w:val="ru-RU" w:eastAsia="ar-SA" w:bidi="ar-SA"/>
    </w:rPr>
  </w:style>
  <w:style w:type="character" w:customStyle="1" w:styleId="1f1">
    <w:name w:val="Заголовок 1 Знак Знак"/>
    <w:rsid w:val="002B69CE"/>
    <w:rPr>
      <w:b/>
      <w:bCs/>
      <w:sz w:val="28"/>
      <w:szCs w:val="28"/>
      <w:lang w:val="ru-RU" w:eastAsia="ar-SA" w:bidi="ar-SA"/>
    </w:rPr>
  </w:style>
  <w:style w:type="character" w:customStyle="1" w:styleId="afff">
    <w:name w:val="Символ сноски"/>
    <w:rsid w:val="002B69CE"/>
    <w:rPr>
      <w:vertAlign w:val="superscript"/>
    </w:rPr>
  </w:style>
  <w:style w:type="character" w:customStyle="1" w:styleId="1f2">
    <w:name w:val="Знак примечания1"/>
    <w:rsid w:val="002B69CE"/>
    <w:rPr>
      <w:sz w:val="16"/>
      <w:szCs w:val="16"/>
    </w:rPr>
  </w:style>
  <w:style w:type="character" w:customStyle="1" w:styleId="WW8Num15z4">
    <w:name w:val="WW8Num15z4"/>
    <w:rsid w:val="002B69CE"/>
    <w:rPr>
      <w:rFonts w:ascii="Courier New" w:hAnsi="Courier New" w:cs="Courier New" w:hint="default"/>
    </w:rPr>
  </w:style>
  <w:style w:type="character" w:customStyle="1" w:styleId="WW8Num16z4">
    <w:name w:val="WW8Num16z4"/>
    <w:rsid w:val="002B69CE"/>
    <w:rPr>
      <w:rFonts w:ascii="Courier New" w:hAnsi="Courier New" w:cs="Courier New" w:hint="default"/>
    </w:rPr>
  </w:style>
  <w:style w:type="character" w:customStyle="1" w:styleId="WW8Num17z1">
    <w:name w:val="WW8Num17z1"/>
    <w:rsid w:val="002B69CE"/>
    <w:rPr>
      <w:rFonts w:ascii="Symbol" w:hAnsi="Symbol" w:cs="Symbol" w:hint="default"/>
    </w:rPr>
  </w:style>
  <w:style w:type="character" w:customStyle="1" w:styleId="WW8Num18z4">
    <w:name w:val="WW8Num18z4"/>
    <w:rsid w:val="002B69CE"/>
    <w:rPr>
      <w:rFonts w:ascii="Courier New" w:hAnsi="Courier New" w:cs="Courier New" w:hint="default"/>
    </w:rPr>
  </w:style>
  <w:style w:type="character" w:customStyle="1" w:styleId="WW8Num19z1">
    <w:name w:val="WW8Num19z1"/>
    <w:rsid w:val="002B69CE"/>
    <w:rPr>
      <w:rFonts w:ascii="Symbol" w:hAnsi="Symbol" w:cs="Courier New" w:hint="default"/>
    </w:rPr>
  </w:style>
  <w:style w:type="character" w:customStyle="1" w:styleId="WW8Num20z4">
    <w:name w:val="WW8Num20z4"/>
    <w:rsid w:val="002B69CE"/>
    <w:rPr>
      <w:rFonts w:ascii="Courier New" w:hAnsi="Courier New" w:cs="Courier New" w:hint="default"/>
    </w:rPr>
  </w:style>
  <w:style w:type="character" w:customStyle="1" w:styleId="WW8Num22z1">
    <w:name w:val="WW8Num22z1"/>
    <w:rsid w:val="002B69CE"/>
    <w:rPr>
      <w:rFonts w:ascii="Symbol" w:hAnsi="Symbol" w:cs="Courier New" w:hint="default"/>
    </w:rPr>
  </w:style>
  <w:style w:type="character" w:customStyle="1" w:styleId="WW8Num23z4">
    <w:name w:val="WW8Num23z4"/>
    <w:rsid w:val="002B69CE"/>
    <w:rPr>
      <w:rFonts w:ascii="Courier New" w:hAnsi="Courier New" w:cs="Courier New" w:hint="default"/>
    </w:rPr>
  </w:style>
  <w:style w:type="character" w:customStyle="1" w:styleId="WW8Num25z4">
    <w:name w:val="WW8Num25z4"/>
    <w:rsid w:val="002B69CE"/>
    <w:rPr>
      <w:rFonts w:ascii="Courier New" w:hAnsi="Courier New" w:cs="Courier New" w:hint="default"/>
    </w:rPr>
  </w:style>
  <w:style w:type="character" w:customStyle="1" w:styleId="WW8Num30z0">
    <w:name w:val="WW8Num30z0"/>
    <w:rsid w:val="002B69CE"/>
    <w:rPr>
      <w:rFonts w:ascii="Symbol" w:hAnsi="Symbol" w:cs="Symbol" w:hint="default"/>
    </w:rPr>
  </w:style>
  <w:style w:type="character" w:customStyle="1" w:styleId="WW8Num31z0">
    <w:name w:val="WW8Num31z0"/>
    <w:rsid w:val="002B69CE"/>
    <w:rPr>
      <w:rFonts w:ascii="Symbol" w:hAnsi="Symbol" w:hint="default"/>
    </w:rPr>
  </w:style>
  <w:style w:type="character" w:customStyle="1" w:styleId="WW8Num33z0">
    <w:name w:val="WW8Num33z0"/>
    <w:rsid w:val="002B69CE"/>
    <w:rPr>
      <w:rFonts w:ascii="Symbol" w:hAnsi="Symbol" w:cs="Symbol" w:hint="default"/>
    </w:rPr>
  </w:style>
  <w:style w:type="character" w:customStyle="1" w:styleId="WW8Num34z0">
    <w:name w:val="WW8Num34z0"/>
    <w:rsid w:val="002B69CE"/>
    <w:rPr>
      <w:rFonts w:ascii="Symbol" w:hAnsi="Symbol" w:cs="Symbol" w:hint="default"/>
    </w:rPr>
  </w:style>
  <w:style w:type="character" w:customStyle="1" w:styleId="WW8Num35z0">
    <w:name w:val="WW8Num35z0"/>
    <w:rsid w:val="002B69CE"/>
    <w:rPr>
      <w:rFonts w:ascii="Symbol" w:hAnsi="Symbol" w:hint="default"/>
    </w:rPr>
  </w:style>
  <w:style w:type="character" w:customStyle="1" w:styleId="WW8Num37z0">
    <w:name w:val="WW8Num37z0"/>
    <w:rsid w:val="002B69CE"/>
    <w:rPr>
      <w:rFonts w:ascii="Symbol" w:hAnsi="Symbol" w:cs="Symbol" w:hint="default"/>
    </w:rPr>
  </w:style>
  <w:style w:type="character" w:customStyle="1" w:styleId="WW8Num37z1">
    <w:name w:val="WW8Num37z1"/>
    <w:rsid w:val="002B69CE"/>
    <w:rPr>
      <w:rFonts w:ascii="Courier New" w:hAnsi="Courier New" w:cs="Courier New" w:hint="default"/>
    </w:rPr>
  </w:style>
  <w:style w:type="character" w:customStyle="1" w:styleId="WW8Num37z2">
    <w:name w:val="WW8Num37z2"/>
    <w:rsid w:val="002B69CE"/>
    <w:rPr>
      <w:rFonts w:ascii="Wingdings" w:hAnsi="Wingdings" w:cs="Wingdings" w:hint="default"/>
    </w:rPr>
  </w:style>
  <w:style w:type="character" w:customStyle="1" w:styleId="WW8Num38z0">
    <w:name w:val="WW8Num38z0"/>
    <w:rsid w:val="002B69CE"/>
    <w:rPr>
      <w:rFonts w:ascii="Symbol" w:hAnsi="Symbol" w:cs="Symbol" w:hint="default"/>
    </w:rPr>
  </w:style>
  <w:style w:type="character" w:customStyle="1" w:styleId="WW8Num38z1">
    <w:name w:val="WW8Num38z1"/>
    <w:rsid w:val="002B69CE"/>
    <w:rPr>
      <w:rFonts w:ascii="Courier New" w:hAnsi="Courier New" w:cs="Courier New" w:hint="default"/>
    </w:rPr>
  </w:style>
  <w:style w:type="character" w:customStyle="1" w:styleId="WW8Num38z2">
    <w:name w:val="WW8Num38z2"/>
    <w:rsid w:val="002B69CE"/>
    <w:rPr>
      <w:rFonts w:ascii="Wingdings" w:hAnsi="Wingdings" w:cs="Wingdings" w:hint="default"/>
    </w:rPr>
  </w:style>
  <w:style w:type="character" w:customStyle="1" w:styleId="WW8Num39z0">
    <w:name w:val="WW8Num39z0"/>
    <w:rsid w:val="002B69CE"/>
    <w:rPr>
      <w:rFonts w:ascii="Symbol" w:hAnsi="Symbol" w:cs="Symbol" w:hint="default"/>
    </w:rPr>
  </w:style>
  <w:style w:type="character" w:customStyle="1" w:styleId="WW8Num39z2">
    <w:name w:val="WW8Num39z2"/>
    <w:rsid w:val="002B69CE"/>
    <w:rPr>
      <w:rFonts w:ascii="Wingdings" w:hAnsi="Wingdings" w:cs="Wingdings" w:hint="default"/>
    </w:rPr>
  </w:style>
  <w:style w:type="character" w:customStyle="1" w:styleId="WW8Num39z4">
    <w:name w:val="WW8Num39z4"/>
    <w:rsid w:val="002B69CE"/>
    <w:rPr>
      <w:rFonts w:ascii="Courier New" w:hAnsi="Courier New" w:cs="Courier New" w:hint="default"/>
    </w:rPr>
  </w:style>
  <w:style w:type="character" w:customStyle="1" w:styleId="WW8Num41z0">
    <w:name w:val="WW8Num41z0"/>
    <w:rsid w:val="002B69CE"/>
    <w:rPr>
      <w:rFonts w:ascii="Symbol" w:hAnsi="Symbol" w:cs="Symbol" w:hint="default"/>
    </w:rPr>
  </w:style>
  <w:style w:type="character" w:customStyle="1" w:styleId="WW8Num41z1">
    <w:name w:val="WW8Num41z1"/>
    <w:rsid w:val="002B69CE"/>
    <w:rPr>
      <w:rFonts w:ascii="Courier New" w:hAnsi="Courier New" w:cs="Courier New" w:hint="default"/>
    </w:rPr>
  </w:style>
  <w:style w:type="character" w:customStyle="1" w:styleId="WW8Num41z2">
    <w:name w:val="WW8Num41z2"/>
    <w:rsid w:val="002B69CE"/>
    <w:rPr>
      <w:rFonts w:ascii="Wingdings" w:hAnsi="Wingdings" w:cs="Wingdings" w:hint="default"/>
    </w:rPr>
  </w:style>
  <w:style w:type="character" w:customStyle="1" w:styleId="WW8NumSt37z0">
    <w:name w:val="WW8NumSt37z0"/>
    <w:rsid w:val="002B69CE"/>
    <w:rPr>
      <w:rFonts w:ascii="Helvetica" w:hAnsi="Helvetica" w:hint="default"/>
    </w:rPr>
  </w:style>
  <w:style w:type="character" w:customStyle="1" w:styleId="2a">
    <w:name w:val="Основной шрифт абзаца2"/>
    <w:rsid w:val="002B69CE"/>
  </w:style>
  <w:style w:type="character" w:customStyle="1" w:styleId="WW8Num8z1">
    <w:name w:val="WW8Num8z1"/>
    <w:rsid w:val="002B69CE"/>
    <w:rPr>
      <w:rFonts w:ascii="Symbol" w:hAnsi="Symbol" w:cs="Symbol" w:hint="default"/>
    </w:rPr>
  </w:style>
  <w:style w:type="character" w:customStyle="1" w:styleId="WW-Absatz-Standardschriftart">
    <w:name w:val="WW-Absatz-Standardschriftart"/>
    <w:rsid w:val="002B69CE"/>
  </w:style>
  <w:style w:type="character" w:customStyle="1" w:styleId="WW8Num21z4">
    <w:name w:val="WW8Num21z4"/>
    <w:rsid w:val="002B69CE"/>
    <w:rPr>
      <w:rFonts w:ascii="Courier New" w:hAnsi="Courier New" w:cs="Courier New" w:hint="default"/>
    </w:rPr>
  </w:style>
  <w:style w:type="character" w:customStyle="1" w:styleId="WW8Num33z1">
    <w:name w:val="WW8Num33z1"/>
    <w:rsid w:val="002B69CE"/>
    <w:rPr>
      <w:rFonts w:ascii="Courier New" w:hAnsi="Courier New" w:cs="Courier New" w:hint="default"/>
    </w:rPr>
  </w:style>
  <w:style w:type="character" w:customStyle="1" w:styleId="WW8Num33z2">
    <w:name w:val="WW8Num33z2"/>
    <w:rsid w:val="002B69CE"/>
    <w:rPr>
      <w:rFonts w:ascii="Wingdings" w:hAnsi="Wingdings" w:cs="Wingdings" w:hint="default"/>
    </w:rPr>
  </w:style>
  <w:style w:type="character" w:customStyle="1" w:styleId="WW8Num35z1">
    <w:name w:val="WW8Num35z1"/>
    <w:rsid w:val="002B69CE"/>
    <w:rPr>
      <w:rFonts w:ascii="Courier New" w:hAnsi="Courier New" w:cs="Courier New" w:hint="default"/>
    </w:rPr>
  </w:style>
  <w:style w:type="character" w:customStyle="1" w:styleId="WW8Num35z2">
    <w:name w:val="WW8Num35z2"/>
    <w:rsid w:val="002B69CE"/>
    <w:rPr>
      <w:rFonts w:ascii="Wingdings" w:hAnsi="Wingdings" w:cs="Wingdings" w:hint="default"/>
    </w:rPr>
  </w:style>
  <w:style w:type="character" w:customStyle="1" w:styleId="WW8Num36z0">
    <w:name w:val="WW8Num36z0"/>
    <w:rsid w:val="002B69CE"/>
    <w:rPr>
      <w:rFonts w:ascii="Symbol" w:hAnsi="Symbol" w:cs="Symbol" w:hint="default"/>
    </w:rPr>
  </w:style>
  <w:style w:type="character" w:customStyle="1" w:styleId="WW8Num36z2">
    <w:name w:val="WW8Num36z2"/>
    <w:rsid w:val="002B69CE"/>
    <w:rPr>
      <w:rFonts w:ascii="Wingdings" w:hAnsi="Wingdings" w:cs="Wingdings" w:hint="default"/>
    </w:rPr>
  </w:style>
  <w:style w:type="character" w:customStyle="1" w:styleId="WW8Num36z4">
    <w:name w:val="WW8Num36z4"/>
    <w:rsid w:val="002B69CE"/>
    <w:rPr>
      <w:rFonts w:ascii="Courier New" w:hAnsi="Courier New" w:cs="Courier New" w:hint="default"/>
    </w:rPr>
  </w:style>
  <w:style w:type="character" w:customStyle="1" w:styleId="WW8NumSt13z0">
    <w:name w:val="WW8NumSt13z0"/>
    <w:rsid w:val="002B69CE"/>
    <w:rPr>
      <w:rFonts w:ascii="Helvetica" w:hAnsi="Helvetica" w:hint="default"/>
    </w:rPr>
  </w:style>
  <w:style w:type="character" w:customStyle="1" w:styleId="1f3">
    <w:name w:val="Верхний колонтитул Знак1"/>
    <w:rsid w:val="002B69CE"/>
    <w:rPr>
      <w:rFonts w:ascii="SimSun" w:eastAsia="SimSun" w:hAnsi="SimSun" w:hint="eastAsia"/>
      <w:sz w:val="24"/>
      <w:szCs w:val="24"/>
    </w:rPr>
  </w:style>
  <w:style w:type="character" w:customStyle="1" w:styleId="1f4">
    <w:name w:val="Нижний колонтитул Знак1"/>
    <w:rsid w:val="002B69CE"/>
    <w:rPr>
      <w:rFonts w:ascii="SimSun" w:eastAsia="SimSun" w:hAnsi="SimSun" w:hint="eastAsia"/>
      <w:sz w:val="24"/>
      <w:szCs w:val="24"/>
    </w:rPr>
  </w:style>
  <w:style w:type="character" w:customStyle="1" w:styleId="1f5">
    <w:name w:val="Основной текст с отступом Знак1"/>
    <w:rsid w:val="002B69CE"/>
    <w:rPr>
      <w:sz w:val="24"/>
      <w:szCs w:val="24"/>
    </w:rPr>
  </w:style>
  <w:style w:type="character" w:customStyle="1" w:styleId="1f6">
    <w:name w:val="Текст выноски Знак1"/>
    <w:rsid w:val="002B69CE"/>
    <w:rPr>
      <w:rFonts w:ascii="Tahoma" w:eastAsia="SimSun" w:hAnsi="Tahoma" w:cs="Tahoma" w:hint="default"/>
      <w:sz w:val="16"/>
      <w:szCs w:val="16"/>
    </w:rPr>
  </w:style>
  <w:style w:type="character" w:customStyle="1" w:styleId="afff0">
    <w:name w:val="Символ нумерации"/>
    <w:rsid w:val="002B69CE"/>
  </w:style>
  <w:style w:type="character" w:customStyle="1" w:styleId="afff1">
    <w:name w:val="Маркеры списка"/>
    <w:rsid w:val="002B69CE"/>
    <w:rPr>
      <w:rFonts w:ascii="OpenSymbol" w:eastAsia="OpenSymbol" w:hAnsi="OpenSymbol" w:cs="OpenSymbol" w:hint="eastAsia"/>
    </w:rPr>
  </w:style>
  <w:style w:type="character" w:customStyle="1" w:styleId="1f7">
    <w:name w:val="Название Знак1"/>
    <w:locked/>
    <w:rsid w:val="002B69CE"/>
    <w:rPr>
      <w:sz w:val="28"/>
      <w:szCs w:val="28"/>
      <w:lang w:eastAsia="ar-SA"/>
    </w:rPr>
  </w:style>
  <w:style w:type="character" w:customStyle="1" w:styleId="1f8">
    <w:name w:val="Подзаголовок Знак1"/>
    <w:locked/>
    <w:rsid w:val="002B69CE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f2">
    <w:name w:val="Тема примечания Знак"/>
    <w:link w:val="afff3"/>
    <w:rsid w:val="002B69CE"/>
    <w:rPr>
      <w:rFonts w:eastAsia="SimSun"/>
      <w:b/>
      <w:bCs/>
      <w:lang w:eastAsia="ar-SA"/>
    </w:rPr>
  </w:style>
  <w:style w:type="paragraph" w:styleId="afff3">
    <w:name w:val="annotation subject"/>
    <w:basedOn w:val="aff9"/>
    <w:next w:val="aff9"/>
    <w:link w:val="afff2"/>
    <w:unhideWhenUsed/>
    <w:rsid w:val="002B69CE"/>
    <w:rPr>
      <w:b/>
      <w:bCs/>
    </w:rPr>
  </w:style>
  <w:style w:type="character" w:customStyle="1" w:styleId="1f9">
    <w:name w:val="Тема примечания Знак1"/>
    <w:basedOn w:val="1b"/>
    <w:rsid w:val="002B69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43">
    <w:name w:val="Основной текст с отступом4"/>
    <w:basedOn w:val="a"/>
    <w:rsid w:val="002B69CE"/>
    <w:pPr>
      <w:widowControl w:val="0"/>
      <w:spacing w:line="320" w:lineRule="atLeast"/>
      <w:ind w:firstLine="709"/>
    </w:pPr>
  </w:style>
  <w:style w:type="paragraph" w:customStyle="1" w:styleId="230">
    <w:name w:val="Основной текст 23"/>
    <w:basedOn w:val="a"/>
    <w:rsid w:val="002B69CE"/>
    <w:pPr>
      <w:keepLines w:val="0"/>
      <w:widowControl w:val="0"/>
      <w:overflowPunct/>
      <w:autoSpaceDE/>
      <w:autoSpaceDN/>
      <w:adjustRightInd/>
      <w:spacing w:before="120" w:line="240" w:lineRule="auto"/>
      <w:ind w:firstLine="0"/>
    </w:pPr>
    <w:rPr>
      <w:sz w:val="24"/>
      <w:szCs w:val="20"/>
    </w:rPr>
  </w:style>
  <w:style w:type="paragraph" w:customStyle="1" w:styleId="afff4">
    <w:name w:val="Отступ перед"/>
    <w:basedOn w:val="a"/>
    <w:rsid w:val="002B69CE"/>
    <w:pPr>
      <w:keepLines w:val="0"/>
      <w:widowControl w:val="0"/>
      <w:shd w:val="clear" w:color="auto" w:fill="FFFFFF"/>
      <w:overflowPunct/>
      <w:spacing w:before="120" w:line="240" w:lineRule="auto"/>
      <w:ind w:firstLine="284"/>
    </w:pPr>
    <w:rPr>
      <w:sz w:val="24"/>
      <w:szCs w:val="22"/>
    </w:rPr>
  </w:style>
  <w:style w:type="numbering" w:customStyle="1" w:styleId="1fa">
    <w:name w:val="Нет списка1"/>
    <w:next w:val="a2"/>
    <w:uiPriority w:val="99"/>
    <w:semiHidden/>
    <w:unhideWhenUsed/>
    <w:rsid w:val="002B69CE"/>
  </w:style>
  <w:style w:type="paragraph" w:customStyle="1" w:styleId="51">
    <w:name w:val="Основной текст с отступом5"/>
    <w:basedOn w:val="a"/>
    <w:rsid w:val="002B69CE"/>
    <w:pPr>
      <w:widowControl w:val="0"/>
      <w:spacing w:line="320" w:lineRule="atLeast"/>
      <w:ind w:firstLine="709"/>
    </w:pPr>
  </w:style>
  <w:style w:type="paragraph" w:customStyle="1" w:styleId="240">
    <w:name w:val="Основной текст 24"/>
    <w:basedOn w:val="a"/>
    <w:rsid w:val="002B69CE"/>
    <w:pPr>
      <w:keepLines w:val="0"/>
      <w:widowControl w:val="0"/>
      <w:overflowPunct/>
      <w:autoSpaceDE/>
      <w:autoSpaceDN/>
      <w:adjustRightInd/>
      <w:spacing w:before="120" w:line="240" w:lineRule="auto"/>
      <w:ind w:firstLine="0"/>
    </w:pPr>
    <w:rPr>
      <w:sz w:val="24"/>
      <w:szCs w:val="20"/>
    </w:rPr>
  </w:style>
  <w:style w:type="numbering" w:customStyle="1" w:styleId="2b">
    <w:name w:val="Нет списка2"/>
    <w:next w:val="a2"/>
    <w:uiPriority w:val="99"/>
    <w:semiHidden/>
    <w:unhideWhenUsed/>
    <w:rsid w:val="002B69CE"/>
  </w:style>
  <w:style w:type="numbering" w:customStyle="1" w:styleId="3a">
    <w:name w:val="Нет списка3"/>
    <w:next w:val="a2"/>
    <w:uiPriority w:val="99"/>
    <w:semiHidden/>
    <w:unhideWhenUsed/>
    <w:rsid w:val="002B69CE"/>
  </w:style>
  <w:style w:type="numbering" w:customStyle="1" w:styleId="44">
    <w:name w:val="Нет списка4"/>
    <w:next w:val="a2"/>
    <w:uiPriority w:val="99"/>
    <w:semiHidden/>
    <w:unhideWhenUsed/>
    <w:rsid w:val="002B69CE"/>
  </w:style>
  <w:style w:type="numbering" w:customStyle="1" w:styleId="111">
    <w:name w:val="Нет списка11"/>
    <w:next w:val="a2"/>
    <w:uiPriority w:val="99"/>
    <w:semiHidden/>
    <w:unhideWhenUsed/>
    <w:rsid w:val="002B69CE"/>
  </w:style>
  <w:style w:type="numbering" w:customStyle="1" w:styleId="1110">
    <w:name w:val="Нет списка111"/>
    <w:next w:val="a2"/>
    <w:uiPriority w:val="99"/>
    <w:semiHidden/>
    <w:unhideWhenUsed/>
    <w:rsid w:val="002B69CE"/>
  </w:style>
  <w:style w:type="numbering" w:customStyle="1" w:styleId="213">
    <w:name w:val="Нет списка21"/>
    <w:next w:val="a2"/>
    <w:uiPriority w:val="99"/>
    <w:semiHidden/>
    <w:unhideWhenUsed/>
    <w:rsid w:val="002B69CE"/>
  </w:style>
  <w:style w:type="numbering" w:customStyle="1" w:styleId="312">
    <w:name w:val="Нет списка31"/>
    <w:next w:val="a2"/>
    <w:uiPriority w:val="99"/>
    <w:semiHidden/>
    <w:unhideWhenUsed/>
    <w:rsid w:val="002B69CE"/>
  </w:style>
  <w:style w:type="numbering" w:customStyle="1" w:styleId="411">
    <w:name w:val="Нет списка41"/>
    <w:next w:val="a2"/>
    <w:uiPriority w:val="99"/>
    <w:semiHidden/>
    <w:unhideWhenUsed/>
    <w:rsid w:val="002B69CE"/>
  </w:style>
  <w:style w:type="numbering" w:customStyle="1" w:styleId="52">
    <w:name w:val="Нет списка5"/>
    <w:next w:val="a2"/>
    <w:semiHidden/>
    <w:rsid w:val="002B69CE"/>
  </w:style>
  <w:style w:type="numbering" w:customStyle="1" w:styleId="121">
    <w:name w:val="Нет списка12"/>
    <w:next w:val="a2"/>
    <w:semiHidden/>
    <w:unhideWhenUsed/>
    <w:rsid w:val="002B69CE"/>
  </w:style>
  <w:style w:type="numbering" w:customStyle="1" w:styleId="112">
    <w:name w:val="Нет списка112"/>
    <w:next w:val="a2"/>
    <w:semiHidden/>
    <w:unhideWhenUsed/>
    <w:rsid w:val="002B69CE"/>
  </w:style>
  <w:style w:type="numbering" w:customStyle="1" w:styleId="222">
    <w:name w:val="Нет списка22"/>
    <w:next w:val="a2"/>
    <w:semiHidden/>
    <w:unhideWhenUsed/>
    <w:rsid w:val="002B69CE"/>
  </w:style>
  <w:style w:type="numbering" w:customStyle="1" w:styleId="321">
    <w:name w:val="Нет списка32"/>
    <w:next w:val="a2"/>
    <w:semiHidden/>
    <w:unhideWhenUsed/>
    <w:rsid w:val="002B69CE"/>
  </w:style>
  <w:style w:type="numbering" w:customStyle="1" w:styleId="420">
    <w:name w:val="Нет списка42"/>
    <w:next w:val="a2"/>
    <w:semiHidden/>
    <w:unhideWhenUsed/>
    <w:rsid w:val="002B69CE"/>
  </w:style>
  <w:style w:type="paragraph" w:styleId="afff5">
    <w:name w:val="Normal (Web)"/>
    <w:basedOn w:val="a"/>
    <w:unhideWhenUsed/>
    <w:rsid w:val="002B69CE"/>
    <w:rPr>
      <w:sz w:val="24"/>
      <w:szCs w:val="24"/>
    </w:rPr>
  </w:style>
  <w:style w:type="numbering" w:customStyle="1" w:styleId="61">
    <w:name w:val="Нет списка6"/>
    <w:next w:val="a2"/>
    <w:uiPriority w:val="99"/>
    <w:semiHidden/>
    <w:unhideWhenUsed/>
    <w:rsid w:val="002B69CE"/>
  </w:style>
  <w:style w:type="paragraph" w:customStyle="1" w:styleId="113">
    <w:name w:val="Основной текст с отступом11"/>
    <w:basedOn w:val="a"/>
    <w:rsid w:val="002B69CE"/>
    <w:pPr>
      <w:widowControl w:val="0"/>
      <w:suppressAutoHyphens/>
      <w:overflowPunct/>
      <w:autoSpaceDE/>
      <w:autoSpaceDN/>
      <w:adjustRightInd/>
      <w:spacing w:line="320" w:lineRule="atLeast"/>
      <w:ind w:firstLine="709"/>
    </w:pPr>
    <w:rPr>
      <w:color w:val="000000"/>
      <w:lang w:eastAsia="ar-SA"/>
    </w:rPr>
  </w:style>
  <w:style w:type="paragraph" w:customStyle="1" w:styleId="2110">
    <w:name w:val="Основной текст 211"/>
    <w:basedOn w:val="a"/>
    <w:rsid w:val="002B69CE"/>
    <w:pPr>
      <w:keepLines w:val="0"/>
      <w:widowControl w:val="0"/>
      <w:suppressAutoHyphens/>
      <w:overflowPunct/>
      <w:autoSpaceDE/>
      <w:autoSpaceDN/>
      <w:adjustRightInd/>
      <w:spacing w:before="120" w:line="240" w:lineRule="auto"/>
      <w:ind w:firstLine="0"/>
    </w:pPr>
    <w:rPr>
      <w:color w:val="000000"/>
      <w:sz w:val="24"/>
      <w:szCs w:val="20"/>
      <w:lang w:eastAsia="ar-SA"/>
    </w:rPr>
  </w:style>
  <w:style w:type="paragraph" w:customStyle="1" w:styleId="BodyTextIndent">
    <w:name w:val="Body Text Indent*"/>
    <w:basedOn w:val="a"/>
    <w:rsid w:val="002B69CE"/>
    <w:pPr>
      <w:widowControl w:val="0"/>
      <w:overflowPunct/>
      <w:autoSpaceDE/>
      <w:autoSpaceDN/>
      <w:adjustRightInd/>
      <w:spacing w:line="320" w:lineRule="atLeast"/>
      <w:ind w:firstLine="709"/>
    </w:pPr>
    <w:rPr>
      <w:color w:val="000000"/>
    </w:rPr>
  </w:style>
  <w:style w:type="paragraph" w:customStyle="1" w:styleId="BodyText2">
    <w:name w:val="Body Text 2*"/>
    <w:basedOn w:val="a"/>
    <w:rsid w:val="002B69CE"/>
    <w:pPr>
      <w:keepLines w:val="0"/>
      <w:widowControl w:val="0"/>
      <w:overflowPunct/>
      <w:autoSpaceDE/>
      <w:autoSpaceDN/>
      <w:adjustRightInd/>
      <w:spacing w:before="120" w:line="240" w:lineRule="auto"/>
      <w:ind w:firstLine="0"/>
    </w:pPr>
    <w:rPr>
      <w:color w:val="000000"/>
      <w:sz w:val="24"/>
      <w:szCs w:val="20"/>
    </w:rPr>
  </w:style>
  <w:style w:type="paragraph" w:customStyle="1" w:styleId="p23">
    <w:name w:val="p23"/>
    <w:basedOn w:val="a"/>
    <w:rsid w:val="002B69CE"/>
    <w:pPr>
      <w:keepLines w:val="0"/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color w:val="000000"/>
      <w:sz w:val="24"/>
      <w:szCs w:val="24"/>
    </w:rPr>
  </w:style>
  <w:style w:type="paragraph" w:customStyle="1" w:styleId="3b">
    <w:name w:val="Стиль Заголовок 3 + Черный"/>
    <w:basedOn w:val="3"/>
    <w:rsid w:val="002B69CE"/>
    <w:pPr>
      <w:keepLines w:val="0"/>
      <w:suppressAutoHyphens/>
      <w:overflowPunct/>
      <w:autoSpaceDE/>
      <w:autoSpaceDN/>
      <w:adjustRightInd/>
      <w:spacing w:before="120" w:after="0" w:line="240" w:lineRule="auto"/>
      <w:ind w:firstLine="709"/>
      <w:jc w:val="center"/>
      <w:outlineLvl w:val="9"/>
    </w:pPr>
    <w:rPr>
      <w:rFonts w:ascii="Times New Roman" w:eastAsia="SimSun" w:hAnsi="Times New Roman"/>
      <w:bCs w:val="0"/>
      <w:caps/>
      <w:color w:val="000000"/>
      <w:sz w:val="24"/>
      <w:szCs w:val="24"/>
      <w:u w:val="single"/>
      <w:lang w:val="ru-RU" w:eastAsia="zh-CN"/>
    </w:rPr>
  </w:style>
  <w:style w:type="paragraph" w:styleId="1fb">
    <w:name w:val="toc 1"/>
    <w:basedOn w:val="a"/>
    <w:next w:val="a"/>
    <w:rsid w:val="002B69CE"/>
    <w:pPr>
      <w:keepLines w:val="0"/>
      <w:suppressAutoHyphens/>
      <w:overflowPunct/>
      <w:autoSpaceDE/>
      <w:autoSpaceDN/>
      <w:adjustRightInd/>
      <w:spacing w:before="120" w:after="120" w:line="240" w:lineRule="auto"/>
      <w:ind w:firstLine="0"/>
      <w:jc w:val="left"/>
    </w:pPr>
    <w:rPr>
      <w:rFonts w:eastAsia="SimSun"/>
      <w:b/>
      <w:caps/>
      <w:color w:val="000000"/>
      <w:sz w:val="20"/>
      <w:szCs w:val="20"/>
      <w:lang w:eastAsia="zh-CN"/>
    </w:rPr>
  </w:style>
  <w:style w:type="paragraph" w:styleId="2c">
    <w:name w:val="toc 2"/>
    <w:basedOn w:val="a"/>
    <w:next w:val="a"/>
    <w:rsid w:val="002B69CE"/>
    <w:pPr>
      <w:keepLines w:val="0"/>
      <w:suppressAutoHyphens/>
      <w:overflowPunct/>
      <w:autoSpaceDE/>
      <w:autoSpaceDN/>
      <w:adjustRightInd/>
      <w:spacing w:line="240" w:lineRule="auto"/>
      <w:ind w:left="240" w:firstLine="0"/>
      <w:jc w:val="left"/>
    </w:pPr>
    <w:rPr>
      <w:rFonts w:eastAsia="SimSun"/>
      <w:smallCaps/>
      <w:color w:val="000000"/>
      <w:sz w:val="20"/>
      <w:szCs w:val="20"/>
      <w:lang w:eastAsia="zh-CN"/>
    </w:rPr>
  </w:style>
  <w:style w:type="paragraph" w:styleId="3c">
    <w:name w:val="toc 3"/>
    <w:basedOn w:val="a"/>
    <w:next w:val="a"/>
    <w:rsid w:val="002B69CE"/>
    <w:pPr>
      <w:keepLines w:val="0"/>
      <w:suppressAutoHyphens/>
      <w:overflowPunct/>
      <w:autoSpaceDE/>
      <w:autoSpaceDN/>
      <w:adjustRightInd/>
      <w:spacing w:line="240" w:lineRule="auto"/>
      <w:ind w:left="480" w:firstLine="0"/>
      <w:jc w:val="left"/>
    </w:pPr>
    <w:rPr>
      <w:rFonts w:eastAsia="SimSun"/>
      <w:i/>
      <w:color w:val="000000"/>
      <w:sz w:val="20"/>
      <w:szCs w:val="20"/>
      <w:lang w:eastAsia="zh-CN"/>
    </w:rPr>
  </w:style>
  <w:style w:type="paragraph" w:customStyle="1" w:styleId="1fc">
    <w:name w:val="Обычный1"/>
    <w:basedOn w:val="a"/>
    <w:next w:val="a"/>
    <w:rsid w:val="002B69CE"/>
    <w:pPr>
      <w:widowControl w:val="0"/>
      <w:suppressAutoHyphens/>
      <w:overflowPunct/>
      <w:autoSpaceDE/>
      <w:autoSpaceDN/>
      <w:adjustRightInd/>
    </w:pPr>
    <w:rPr>
      <w:rFonts w:ascii="Calibri" w:hAnsi="Calibri" w:cs="Calibri"/>
      <w:color w:val="000000"/>
      <w:lang w:eastAsia="zh-CN"/>
    </w:rPr>
  </w:style>
  <w:style w:type="paragraph" w:styleId="45">
    <w:name w:val="toc 4"/>
    <w:basedOn w:val="a"/>
    <w:next w:val="a"/>
    <w:rsid w:val="002B69CE"/>
    <w:pPr>
      <w:keepLines w:val="0"/>
      <w:suppressAutoHyphens/>
      <w:overflowPunct/>
      <w:autoSpaceDE/>
      <w:autoSpaceDN/>
      <w:adjustRightInd/>
      <w:spacing w:line="240" w:lineRule="auto"/>
      <w:ind w:left="720" w:firstLine="0"/>
      <w:jc w:val="left"/>
    </w:pPr>
    <w:rPr>
      <w:rFonts w:eastAsia="SimSun"/>
      <w:color w:val="000000"/>
      <w:sz w:val="18"/>
      <w:szCs w:val="18"/>
      <w:lang w:eastAsia="zh-CN"/>
    </w:rPr>
  </w:style>
  <w:style w:type="paragraph" w:styleId="53">
    <w:name w:val="toc 5"/>
    <w:basedOn w:val="a"/>
    <w:next w:val="a"/>
    <w:rsid w:val="002B69CE"/>
    <w:pPr>
      <w:keepLines w:val="0"/>
      <w:suppressAutoHyphens/>
      <w:overflowPunct/>
      <w:autoSpaceDE/>
      <w:autoSpaceDN/>
      <w:adjustRightInd/>
      <w:spacing w:line="240" w:lineRule="auto"/>
      <w:ind w:left="960" w:firstLine="0"/>
      <w:jc w:val="left"/>
    </w:pPr>
    <w:rPr>
      <w:rFonts w:eastAsia="SimSun"/>
      <w:color w:val="000000"/>
      <w:sz w:val="18"/>
      <w:szCs w:val="18"/>
      <w:lang w:eastAsia="zh-CN"/>
    </w:rPr>
  </w:style>
  <w:style w:type="paragraph" w:styleId="62">
    <w:name w:val="toc 6"/>
    <w:basedOn w:val="a"/>
    <w:next w:val="a"/>
    <w:rsid w:val="002B69CE"/>
    <w:pPr>
      <w:keepLines w:val="0"/>
      <w:suppressAutoHyphens/>
      <w:overflowPunct/>
      <w:autoSpaceDE/>
      <w:autoSpaceDN/>
      <w:adjustRightInd/>
      <w:spacing w:line="240" w:lineRule="auto"/>
      <w:ind w:left="1200" w:firstLine="0"/>
      <w:jc w:val="left"/>
    </w:pPr>
    <w:rPr>
      <w:rFonts w:eastAsia="SimSun"/>
      <w:color w:val="000000"/>
      <w:sz w:val="18"/>
      <w:szCs w:val="18"/>
      <w:lang w:eastAsia="zh-CN"/>
    </w:rPr>
  </w:style>
  <w:style w:type="paragraph" w:styleId="71">
    <w:name w:val="toc 7"/>
    <w:basedOn w:val="a"/>
    <w:next w:val="a"/>
    <w:rsid w:val="002B69CE"/>
    <w:pPr>
      <w:keepLines w:val="0"/>
      <w:suppressAutoHyphens/>
      <w:overflowPunct/>
      <w:autoSpaceDE/>
      <w:autoSpaceDN/>
      <w:adjustRightInd/>
      <w:spacing w:line="240" w:lineRule="auto"/>
      <w:ind w:left="1440" w:firstLine="0"/>
      <w:jc w:val="left"/>
    </w:pPr>
    <w:rPr>
      <w:rFonts w:eastAsia="SimSun"/>
      <w:color w:val="000000"/>
      <w:sz w:val="18"/>
      <w:szCs w:val="18"/>
      <w:lang w:eastAsia="zh-CN"/>
    </w:rPr>
  </w:style>
  <w:style w:type="paragraph" w:styleId="81">
    <w:name w:val="toc 8"/>
    <w:basedOn w:val="a"/>
    <w:next w:val="a"/>
    <w:rsid w:val="002B69CE"/>
    <w:pPr>
      <w:keepLines w:val="0"/>
      <w:suppressAutoHyphens/>
      <w:overflowPunct/>
      <w:autoSpaceDE/>
      <w:autoSpaceDN/>
      <w:adjustRightInd/>
      <w:spacing w:line="240" w:lineRule="auto"/>
      <w:ind w:left="1680" w:firstLine="0"/>
      <w:jc w:val="left"/>
    </w:pPr>
    <w:rPr>
      <w:rFonts w:eastAsia="SimSun"/>
      <w:color w:val="000000"/>
      <w:sz w:val="18"/>
      <w:szCs w:val="18"/>
      <w:lang w:eastAsia="zh-CN"/>
    </w:rPr>
  </w:style>
  <w:style w:type="paragraph" w:styleId="91">
    <w:name w:val="toc 9"/>
    <w:basedOn w:val="a"/>
    <w:next w:val="a"/>
    <w:rsid w:val="002B69CE"/>
    <w:pPr>
      <w:keepLines w:val="0"/>
      <w:suppressAutoHyphens/>
      <w:overflowPunct/>
      <w:autoSpaceDE/>
      <w:autoSpaceDN/>
      <w:adjustRightInd/>
      <w:spacing w:line="240" w:lineRule="auto"/>
      <w:ind w:left="1920" w:firstLine="0"/>
      <w:jc w:val="left"/>
    </w:pPr>
    <w:rPr>
      <w:rFonts w:eastAsia="SimSun"/>
      <w:color w:val="000000"/>
      <w:sz w:val="18"/>
      <w:szCs w:val="18"/>
      <w:lang w:eastAsia="zh-CN"/>
    </w:rPr>
  </w:style>
  <w:style w:type="paragraph" w:customStyle="1" w:styleId="3d">
    <w:name w:val="Стиль Заголовок 3 + подчеркивание"/>
    <w:basedOn w:val="3"/>
    <w:rsid w:val="002B69CE"/>
    <w:pPr>
      <w:keepLines w:val="0"/>
      <w:suppressAutoHyphens/>
      <w:overflowPunct/>
      <w:autoSpaceDE/>
      <w:autoSpaceDN/>
      <w:adjustRightInd/>
      <w:spacing w:before="120" w:after="0" w:line="240" w:lineRule="auto"/>
      <w:ind w:firstLine="709"/>
      <w:jc w:val="center"/>
      <w:outlineLvl w:val="9"/>
    </w:pPr>
    <w:rPr>
      <w:rFonts w:ascii="Times New Roman" w:eastAsia="SimSun" w:hAnsi="Times New Roman" w:cs="Arial"/>
      <w:bCs w:val="0"/>
      <w:color w:val="000000"/>
      <w:sz w:val="24"/>
      <w:szCs w:val="24"/>
      <w:u w:val="single"/>
      <w:lang w:val="ru-RU" w:eastAsia="zh-CN"/>
    </w:rPr>
  </w:style>
  <w:style w:type="paragraph" w:customStyle="1" w:styleId="afff6">
    <w:name w:val="Прижатый влево"/>
    <w:basedOn w:val="a"/>
    <w:next w:val="a"/>
    <w:rsid w:val="002B69CE"/>
    <w:pPr>
      <w:keepLines w:val="0"/>
      <w:suppressAutoHyphens/>
      <w:overflowPunct/>
      <w:autoSpaceDE/>
      <w:autoSpaceDN/>
      <w:adjustRightInd/>
      <w:spacing w:line="240" w:lineRule="auto"/>
      <w:ind w:firstLine="0"/>
      <w:jc w:val="left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100">
    <w:name w:val="Оглавление 10"/>
    <w:basedOn w:val="17"/>
    <w:rsid w:val="002B69CE"/>
    <w:pPr>
      <w:keepLines w:val="0"/>
      <w:suppressLineNumbers w:val="0"/>
      <w:tabs>
        <w:tab w:val="right" w:leader="dot" w:pos="7091"/>
      </w:tabs>
      <w:overflowPunct/>
      <w:autoSpaceDE/>
      <w:spacing w:line="240" w:lineRule="auto"/>
      <w:ind w:left="2547" w:firstLine="0"/>
      <w:jc w:val="left"/>
      <w:textAlignment w:val="auto"/>
    </w:pPr>
    <w:rPr>
      <w:rFonts w:ascii="Times New Roman" w:eastAsia="SimSun" w:hAnsi="Times New Roman" w:cs="Mangal"/>
      <w:color w:val="000000"/>
      <w:sz w:val="24"/>
      <w:szCs w:val="24"/>
      <w:lang w:eastAsia="zh-CN"/>
    </w:rPr>
  </w:style>
  <w:style w:type="character" w:customStyle="1" w:styleId="122">
    <w:name w:val="Заголовок 1 Знак2"/>
    <w:rsid w:val="002B69CE"/>
    <w:rPr>
      <w:rFonts w:ascii="Arial" w:eastAsia="Times New Roman" w:hAnsi="Arial" w:cs="Times New Roman"/>
      <w:b/>
      <w:bCs w:val="0"/>
      <w:kern w:val="1"/>
      <w:sz w:val="32"/>
      <w:szCs w:val="32"/>
    </w:rPr>
  </w:style>
  <w:style w:type="character" w:customStyle="1" w:styleId="214">
    <w:name w:val="Заголовок 2 Знак1"/>
    <w:rsid w:val="002B69CE"/>
    <w:rPr>
      <w:rFonts w:ascii="Arial" w:eastAsia="Times New Roman" w:hAnsi="Arial" w:cs="Times New Roman"/>
      <w:b/>
      <w:bCs w:val="0"/>
      <w:i/>
      <w:iCs w:val="0"/>
      <w:sz w:val="28"/>
      <w:szCs w:val="28"/>
    </w:rPr>
  </w:style>
  <w:style w:type="character" w:customStyle="1" w:styleId="313">
    <w:name w:val="Заголовок 3 Знак1"/>
    <w:rsid w:val="002B69CE"/>
    <w:rPr>
      <w:rFonts w:ascii="Arial" w:eastAsia="Times New Roman" w:hAnsi="Arial" w:cs="Times New Roman"/>
      <w:b/>
      <w:bCs w:val="0"/>
      <w:sz w:val="26"/>
      <w:szCs w:val="26"/>
    </w:rPr>
  </w:style>
  <w:style w:type="character" w:customStyle="1" w:styleId="2d">
    <w:name w:val="Название Знак2"/>
    <w:rsid w:val="002B69CE"/>
    <w:rPr>
      <w:rFonts w:ascii="Arial" w:eastAsia="Lucida Sans Unicode" w:hAnsi="Arial" w:cs="Times New Roman"/>
      <w:sz w:val="28"/>
      <w:szCs w:val="28"/>
    </w:rPr>
  </w:style>
  <w:style w:type="character" w:customStyle="1" w:styleId="2e">
    <w:name w:val="Подзаголовок Знак2"/>
    <w:rsid w:val="002B69CE"/>
    <w:rPr>
      <w:rFonts w:ascii="Arial" w:eastAsia="Lucida Sans Unicode" w:hAnsi="Arial" w:cs="Times New Roman"/>
      <w:i/>
      <w:iCs w:val="0"/>
      <w:sz w:val="28"/>
      <w:szCs w:val="28"/>
    </w:rPr>
  </w:style>
  <w:style w:type="character" w:customStyle="1" w:styleId="1fd">
    <w:name w:val="Основной текст Знак1"/>
    <w:rsid w:val="002B69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f">
    <w:name w:val="Верхний колонтитул Знак2"/>
    <w:rsid w:val="002B69CE"/>
    <w:rPr>
      <w:rFonts w:ascii="Times New Roman" w:eastAsia="Times New Roman" w:hAnsi="Times New Roman" w:cs="Times New Roman"/>
      <w:sz w:val="28"/>
      <w:szCs w:val="28"/>
    </w:rPr>
  </w:style>
  <w:style w:type="character" w:customStyle="1" w:styleId="2f0">
    <w:name w:val="Нижний колонтитул Знак2"/>
    <w:rsid w:val="002B69CE"/>
    <w:rPr>
      <w:rFonts w:ascii="Times New Roman" w:eastAsia="Times New Roman" w:hAnsi="Times New Roman" w:cs="Times New Roman"/>
      <w:sz w:val="28"/>
      <w:szCs w:val="28"/>
    </w:rPr>
  </w:style>
  <w:style w:type="character" w:customStyle="1" w:styleId="215">
    <w:name w:val="Основной текст с отступом 2 Знак1"/>
    <w:rsid w:val="002B69CE"/>
    <w:rPr>
      <w:rFonts w:ascii="Times New Roman" w:eastAsia="Times New Roman" w:hAnsi="Times New Roman" w:cs="Times New Roman"/>
      <w:sz w:val="28"/>
      <w:szCs w:val="28"/>
    </w:rPr>
  </w:style>
  <w:style w:type="character" w:customStyle="1" w:styleId="314">
    <w:name w:val="Основной текст с отступом 3 Знак1"/>
    <w:rsid w:val="002B69CE"/>
    <w:rPr>
      <w:rFonts w:ascii="Times New Roman" w:eastAsia="Times New Roman" w:hAnsi="Times New Roman" w:cs="Times New Roman"/>
      <w:sz w:val="16"/>
      <w:szCs w:val="16"/>
    </w:rPr>
  </w:style>
  <w:style w:type="character" w:customStyle="1" w:styleId="1fe">
    <w:name w:val="Текст Знак1"/>
    <w:rsid w:val="002B69CE"/>
    <w:rPr>
      <w:rFonts w:ascii="Courier New" w:eastAsia="Times New Roman" w:hAnsi="Courier New" w:cs="Times New Roman"/>
      <w:sz w:val="20"/>
      <w:szCs w:val="20"/>
    </w:rPr>
  </w:style>
  <w:style w:type="character" w:customStyle="1" w:styleId="2f1">
    <w:name w:val="Основной текст с отступом Знак2"/>
    <w:rsid w:val="002B69CE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f2">
    <w:name w:val="Текст выноски Знак2"/>
    <w:rsid w:val="002B69CE"/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2f3">
    <w:name w:val="Текст сноски Знак2"/>
    <w:rsid w:val="002B69CE"/>
    <w:rPr>
      <w:lang w:eastAsia="ar-SA"/>
    </w:rPr>
  </w:style>
  <w:style w:type="character" w:customStyle="1" w:styleId="2f4">
    <w:name w:val="Текст примечания Знак2"/>
    <w:rsid w:val="002B69CE"/>
    <w:rPr>
      <w:rFonts w:eastAsia="SimSun"/>
      <w:lang w:eastAsia="ar-SA"/>
    </w:rPr>
  </w:style>
  <w:style w:type="character" w:customStyle="1" w:styleId="2f5">
    <w:name w:val="Тема примечания Знак2"/>
    <w:rsid w:val="002B69CE"/>
    <w:rPr>
      <w:rFonts w:eastAsia="SimSun"/>
      <w:b/>
      <w:bCs w:val="0"/>
      <w:lang w:eastAsia="ar-SA"/>
    </w:rPr>
  </w:style>
  <w:style w:type="character" w:customStyle="1" w:styleId="ep">
    <w:name w:val="ep"/>
    <w:rsid w:val="002B69CE"/>
  </w:style>
  <w:style w:type="character" w:customStyle="1" w:styleId="WW8Num6z3">
    <w:name w:val="WW8Num6z3"/>
    <w:rsid w:val="002B69CE"/>
    <w:rPr>
      <w:rFonts w:ascii="Symbol" w:hAnsi="Symbol" w:cs="Symbol"/>
    </w:rPr>
  </w:style>
  <w:style w:type="character" w:customStyle="1" w:styleId="2f6">
    <w:name w:val="Основной текст 2 Знак"/>
    <w:rsid w:val="002B69CE"/>
    <w:rPr>
      <w:rFonts w:ascii="Times New Roman" w:eastAsia="Times New Roman" w:hAnsi="Times New Roman" w:cs="Times New Roman"/>
      <w:color w:val="FF0000"/>
    </w:rPr>
  </w:style>
  <w:style w:type="character" w:customStyle="1" w:styleId="afff7">
    <w:name w:val="Стиль полужирный"/>
    <w:rsid w:val="002B69CE"/>
    <w:rPr>
      <w:b/>
      <w:bCs w:val="0"/>
    </w:rPr>
  </w:style>
  <w:style w:type="character" w:customStyle="1" w:styleId="3e">
    <w:name w:val="Стиль Заголовок 3 + Черный Знак"/>
    <w:rsid w:val="002B69CE"/>
    <w:rPr>
      <w:rFonts w:ascii="Times New Roman" w:eastAsia="SimSun" w:hAnsi="Times New Roman" w:cs="Times New Roman"/>
      <w:b/>
      <w:bCs w:val="0"/>
      <w:caps/>
      <w:color w:val="000000"/>
      <w:sz w:val="24"/>
      <w:szCs w:val="24"/>
      <w:u w:val="single"/>
      <w:lang w:val="ru-RU" w:eastAsia="zh-CN" w:bidi="ar-SA"/>
    </w:rPr>
  </w:style>
  <w:style w:type="character" w:customStyle="1" w:styleId="afff8">
    <w:name w:val="Ссылка указателя"/>
    <w:rsid w:val="002B69CE"/>
  </w:style>
  <w:style w:type="character" w:customStyle="1" w:styleId="afff9">
    <w:name w:val="Гипертекстовая ссылка"/>
    <w:uiPriority w:val="99"/>
    <w:rsid w:val="002B69CE"/>
    <w:rPr>
      <w:rFonts w:cs="Times New Roman"/>
      <w:b w:val="0"/>
      <w:color w:val="106BBE"/>
    </w:rPr>
  </w:style>
  <w:style w:type="paragraph" w:customStyle="1" w:styleId="2f7">
    <w:name w:val="Знак2 Знак Знак Знак Знак Знак Знак"/>
    <w:basedOn w:val="a"/>
    <w:rsid w:val="002B69CE"/>
    <w:pPr>
      <w:keepLines w:val="0"/>
      <w:overflowPunct/>
      <w:autoSpaceDE/>
      <w:autoSpaceDN/>
      <w:adjustRightInd/>
      <w:spacing w:after="160" w:line="240" w:lineRule="exact"/>
      <w:ind w:firstLine="0"/>
      <w:jc w:val="lef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Крыжановская</dc:creator>
  <cp:lastModifiedBy>Крыжановская</cp:lastModifiedBy>
  <cp:revision>6</cp:revision>
  <cp:lastPrinted>2019-01-29T05:16:00Z</cp:lastPrinted>
  <dcterms:created xsi:type="dcterms:W3CDTF">2019-09-23T06:36:00Z</dcterms:created>
  <dcterms:modified xsi:type="dcterms:W3CDTF">2025-01-15T07:32:00Z</dcterms:modified>
</cp:coreProperties>
</file>